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a150" w14:textId="8e7a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2019 жылғы 24 шілдедегі № 281 "Жоғары және жоғары оқу орнынан кейінгі білімі бар кадрларды даярлауға 2019-2020 оқу жылына арналған мемлекеттік білім беру тапсырысын бекіту туралы" қаулысына өзгерістер енгізу туралы</w:t>
      </w:r>
    </w:p>
    <w:p>
      <w:pPr>
        <w:spacing w:after="0"/>
        <w:ind w:left="0"/>
        <w:jc w:val="both"/>
      </w:pPr>
      <w:r>
        <w:rPr>
          <w:rFonts w:ascii="Times New Roman"/>
          <w:b w:val="false"/>
          <w:i w:val="false"/>
          <w:color w:val="000000"/>
          <w:sz w:val="28"/>
        </w:rPr>
        <w:t>Ақтөбе облысы әкімдігінің 2019 жылғы 18 қыркүйектегі № 362 қаулысы. Ақтөбе облысының Әділет департаментінде 2019 жылғы 19 қыркүйекте № 6383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 бабының</w:t>
      </w:r>
      <w:r>
        <w:rPr>
          <w:rFonts w:ascii="Times New Roman"/>
          <w:b w:val="false"/>
          <w:i w:val="false"/>
          <w:color w:val="000000"/>
          <w:sz w:val="28"/>
        </w:rPr>
        <w:t xml:space="preserve"> 2-тармағының 8) тармақшасына, Қазақстан Республикасы Білім және ғылым министрінің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2019 жылғы 24 шілдедегі № 281 "Жоғары және жоғары оқу орнынан кейінгі білімі бар кадрларды даярлауға 2019-2020 оқу жылына арналған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6295 тіркелген, 2019 жылғы 26 шілдеде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both"/>
      </w:pPr>
      <w:r>
        <w:rPr>
          <w:rFonts w:ascii="Times New Roman"/>
          <w:b w:val="false"/>
          <w:i w:val="false"/>
          <w:color w:val="000000"/>
          <w:sz w:val="28"/>
        </w:rPr>
        <w:t>
      орыс тіліндегі қаулының тақырыбы жаңа редакцияда жазылып, қазақ тіліндегі тақырып мәтіні өзгермейді;</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"Ақтөбе облысының білім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Ақтөбе облысы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қаулысына 1 қосымша</w:t>
            </w:r>
          </w:p>
        </w:tc>
      </w:tr>
    </w:tbl>
    <w:p>
      <w:pPr>
        <w:spacing w:after="0"/>
        <w:ind w:left="0"/>
        <w:jc w:val="left"/>
      </w:pPr>
      <w:r>
        <w:rPr>
          <w:rFonts w:ascii="Times New Roman"/>
          <w:b/>
          <w:i w:val="false"/>
          <w:color w:val="000000"/>
        </w:rPr>
        <w:t xml:space="preserve"> Жоғары және жоғары оқу орнынан кейінгі білімі бар кадрларды даярлауға 2019-2020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302"/>
        <w:gridCol w:w="2963"/>
        <w:gridCol w:w="3527"/>
        <w:gridCol w:w="1499"/>
        <w:gridCol w:w="1499"/>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даярлау бағытының коды және атауы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жылына бөлінетін мемлекеттік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шығын (мың теңге)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білім беру ұйымдарында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Өсімдік шаруашылығы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6В085 Жерге орналастыру</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 және әлеуметтік қамсыздандыру (медицина)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 және әлеуметтік қамсыздандыру (медицина)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 Денсаулық сақтау (медицина)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қаулысына 2 қосымша</w:t>
            </w:r>
          </w:p>
        </w:tc>
      </w:tr>
    </w:tbl>
    <w:p>
      <w:pPr>
        <w:spacing w:after="0"/>
        <w:ind w:left="0"/>
        <w:jc w:val="left"/>
      </w:pPr>
      <w:r>
        <w:rPr>
          <w:rFonts w:ascii="Times New Roman"/>
          <w:b/>
          <w:i w:val="false"/>
          <w:color w:val="000000"/>
        </w:rPr>
        <w:t xml:space="preserve"> Жоғары және жоғары оқу орнынан кейінгі білімі бар кадрларды даярлауға 2019-2020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6"/>
        <w:gridCol w:w="12407"/>
        <w:gridCol w:w="1264"/>
        <w:gridCol w:w="7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даярлау бағытының коды және атауы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жылына бөлінетін мемлекеттік тапсырыс көлемі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шығын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дайындау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педагогика және өзін-өзі мамандарын даярлау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 коммуникациялық технологиялар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 коммуникациялық технологиялар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7"/>
              <w:gridCol w:w="1043"/>
            </w:tblGrid>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