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2fb8" w14:textId="34c2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2019 жылғы 28 наурыздағы № 112 "Субсидияланатын тұқымдардың нормалары мен шекті бағаларын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2019 жылғы 1 қазандағы № 397 қаулысы. Ақтөбе облысының Әділет департаментінде 2019 жылғы 2 қазанда № 6397 болып тіркелді. Күші жойылды - Ақтөбе облысы әкімдігінің 2020 жылғы 13 мамырдағы № 202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13.05.2020 № 202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2014 жылғы 12 желтоқсандағы № 4-2/664 "Тұқым шаруашылығын дамытуды субсидиялау қағидаларын бекіту туралы" Нормативтік құқықтық актілерді мемлекеттік тіркеу тізілімінде № 10190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2019 жылғы 28 наурыздағы № 112 "Субсидияланатын тұқымдардың нормалары мен шекті бағаларын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6024 тіркелген, 2019 жылғы 4 сәуірде Қазақстан Республикасы нормативтік құқықтық актілерінің электрондық түрдегі эталондық бақылау банкінде жарияланған)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 Ақтөбе облысы әкімдігінің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2019 жылғы "____" ______ №____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2019 жылғы "28" наурыздағы № 112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субсидияланатын тұқымдардың нормалары мен шекті бағалары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44"/>
        <w:gridCol w:w="1312"/>
        <w:gridCol w:w="2255"/>
        <w:gridCol w:w="1312"/>
        <w:gridCol w:w="2255"/>
        <w:gridCol w:w="1312"/>
        <w:gridCol w:w="2257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(қаланың)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нормасы, килограмм/гектар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шекті бағасы **, теңге/ тонна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нормасы, килограмм/гектар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шекті бағасы **, теңге/ тонна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нормасы, килограмм/гектар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шекті бағасы **, теңге/ тонна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2592"/>
        <w:gridCol w:w="1508"/>
        <w:gridCol w:w="2592"/>
        <w:gridCol w:w="1508"/>
        <w:gridCol w:w="25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Тритикале*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Сұлы*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нормасы, килограмм/гектар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шекті бағасы **, теңге/ тонна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нормасы, килограмм/гектар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шекті бағасы **, теңге/ тонна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нормасы, килограмм/гектар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шекті бағасы **, теңге/ тонна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егіс алаңдарының болжамды құрылымына сәйкес барлық ауыл шаруашылығы дақылдары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субсидияланатын тұқымдардың шекті бағалары субсидияланатын тұқымдардың тиісті түрлерінің қалыптасқан нарықтық бағаларын растайтын құжаттарға сәйкес белгіленеді.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817"/>
        <w:gridCol w:w="1401"/>
        <w:gridCol w:w="2183"/>
        <w:gridCol w:w="1401"/>
        <w:gridCol w:w="2183"/>
        <w:gridCol w:w="1401"/>
        <w:gridCol w:w="2185"/>
      </w:tblGrid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(қаланың)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 бидай*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бұршактылар*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нормасы, килограмм/ гектар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шекті бағасы **, теңге/ тонна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нормасы, килограмм/ гектар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шекті бағасы **, теңге/ тонна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нормасы, килограмм/ гектар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шекті бағасы **, теңге/ тонна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2"/>
        <w:gridCol w:w="2497"/>
        <w:gridCol w:w="1602"/>
        <w:gridCol w:w="2498"/>
        <w:gridCol w:w="1602"/>
        <w:gridCol w:w="24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Қүнбағыс*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нормасы, килограмм/ гектар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шекті бағасы **, теңге/ тонна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нормасы, килограмм/ гектар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шекті бағасы **, теңге/ тонна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нормасы, килограмм/ гектар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шекті бағасы **, теңге/ тонна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* егіс алаңдарының болжамды құрылымына сәйкес барлық ауыл шаруашылығы дақылдары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субсидияланатын тұқымдардың шекті бағалары субсидияланатын тұқымдардың тиісті түрлерінің қалыптасқан нарықтық бағаларын растайтын құжаттарға сәйкес белгіленеді.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826"/>
        <w:gridCol w:w="1416"/>
        <w:gridCol w:w="2206"/>
        <w:gridCol w:w="1416"/>
        <w:gridCol w:w="2207"/>
        <w:gridCol w:w="1284"/>
        <w:gridCol w:w="2208"/>
      </w:tblGrid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(қаланың)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 шөптер*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дәнді шөптер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бұршақты шөптер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нормасы, килограмм/ гектар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шекті бағасы **, теңге/ тонна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нормасы, килограмм/ гектар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шекті бағасы **, теңге/ тонна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нормасы, килограмм/гектар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шекті бағасы **, теңге/ тонна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7"/>
        <w:gridCol w:w="2441"/>
        <w:gridCol w:w="2129"/>
        <w:gridCol w:w="2566"/>
        <w:gridCol w:w="1109"/>
        <w:gridCol w:w="1109"/>
        <w:gridCol w:w="110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тұқымдарын сатып алудың шекті бағасы **,теңге/тонна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дақылдары мен жүзімнің элиталық көшеттерін сатып алудың шекті бағасы **, теңге/дана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нормасы, килограмм/гектар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шекті бағасы **, теңге/ тонна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Жүгері*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Жидек*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Жүзім*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823 333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2 143 442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823 333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2 143 442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823 333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2 143 442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823 333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2 143 442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2 143 442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823 333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2 143 442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2 143 442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823 333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2 143 442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* егіс алаңдарының болжамды құрылымына сәйкес барлық ауыл шаруашылығы дақылдары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субсидияланатын тұқымдардың шекті бағалары субсидияланатын тұқымдардың тиісті түрлерінің қалыптасқан нарықтық бағаларын растайтын құжаттарға сәйкес белгіленеді.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