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472b" w14:textId="bf44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Сатып алынатын ауылшаруашылық өнімінің бірлігіне арналған субсидиялар нормативін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18 қазандағы № 437 қаулысы. Ақтөбе облысының Әділет департаментінде 2019 жылғы 24 қазанда № 6432 болып тіркелді. Күші жойылды - Ақтөбе облысы әкімдігінің 2021 жылғы 20 тамыздағы № 281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20.08.2021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12-6) тармақшасына, Қазақстан Республикасы Ауыл шаруашылығы министрінің 2014 жылғы 26 қарашадағы № 3-2/615 "Өндеуші кәсіпорындардың ауылшаруашылық өнімін тереңдете өңдеп өнім өндіруі үшін оны сатып алу шығындарын субсидиялау қағидаларын бекіту туралы", Нормативтік құқықтық актілерді мемлекеттік тіркеу тізілімінде № 10087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сатып алынатын ауылшаруашылық өнімінің бірлігіне арналған субсидиялар нормативі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2017 жылғы 3 қазандағы № 347 "Сатып алынатын ауылшаруашылық өнімінің бірлігіне арналған субсидиялар нормативін бекіту туралы" (Нормативтік құқықтық актілерді мемлекеттік тіркеу тізілімінде № 5678 тіркелген, 2017 жылдың 26 қазанында Қазақстан Республикасының нормативтык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18 қазандағы № 437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алынатын ауылшаруашылық өнімінің бірлігіне арналған субсидиялар нормативі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1742"/>
        <w:gridCol w:w="2227"/>
        <w:gridCol w:w="6531"/>
      </w:tblGrid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 атауы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нормативтері (теңге/литр, теңге/кг)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