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ccb7" w14:textId="b83c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мемлекеттiк көрсетiлетiн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25 қарашадағы № 465 қаулысы. Ақтөбе облысының Әділет департаментінде 2019 жылғы 26 қарашада № 6489 болып тіркелді. Күші жойылды - Ақтөбе облысы әкімдігінің 2020 жылғы 17 маусымдағы № 250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17.06.2020 № 250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Мәдениет және спорт министрінің 2015 жылғы 22 сәуірдегі № 146 "Мәдениет саласындағы мемлекеттiк көрсетiлетiн қызмет стандарттарын бекіту туралы" Нормативтік құқықтық актілерді мемлекеттік тіркеу тізілімінде № 11238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1. Қоса беріліп отырған:</w:t>
      </w:r>
    </w:p>
    <w:bookmarkEnd w:id="1"/>
    <w:bookmarkStart w:name="z4" w:id="2"/>
    <w:p>
      <w:pPr>
        <w:spacing w:after="0"/>
        <w:ind w:left="0"/>
        <w:jc w:val="both"/>
      </w:pPr>
      <w:r>
        <w:rPr>
          <w:rFonts w:ascii="Times New Roman"/>
          <w:b w:val="false"/>
          <w:i w:val="false"/>
          <w:color w:val="000000"/>
          <w:sz w:val="28"/>
        </w:rPr>
        <w:t xml:space="preserve">
      1) "Мәдени құндылықтарды уақытша әкету құқығына куәлiк беру" </w:t>
      </w:r>
      <w:r>
        <w:rPr>
          <w:rFonts w:ascii="Times New Roman"/>
          <w:b w:val="false"/>
          <w:i w:val="false"/>
          <w:color w:val="000000"/>
          <w:sz w:val="28"/>
        </w:rPr>
        <w:t>мемлекеттiк көрсетiлетiн қызмет регламенті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2) "Мемориалдық тақталарды орнатуға рұқсат беру" </w:t>
      </w:r>
      <w:r>
        <w:rPr>
          <w:rFonts w:ascii="Times New Roman"/>
          <w:b w:val="false"/>
          <w:i w:val="false"/>
          <w:color w:val="000000"/>
          <w:sz w:val="28"/>
        </w:rPr>
        <w:t>мемлекеттiк көрсетiлетiн қызмет регламенті</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3) "Көркем өнерпаздық ұжымдарына "Халықтық" (үлгілі) атағын беруге өтінімдерді қабылдау" </w:t>
      </w:r>
      <w:r>
        <w:rPr>
          <w:rFonts w:ascii="Times New Roman"/>
          <w:b w:val="false"/>
          <w:i w:val="false"/>
          <w:color w:val="000000"/>
          <w:sz w:val="28"/>
        </w:rPr>
        <w:t>мемлекеттiк көрсетiлетiн қызмет регламенті</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2. Мыналардың:</w:t>
      </w:r>
    </w:p>
    <w:bookmarkEnd w:id="5"/>
    <w:bookmarkStart w:name="z8" w:id="6"/>
    <w:p>
      <w:pPr>
        <w:spacing w:after="0"/>
        <w:ind w:left="0"/>
        <w:jc w:val="both"/>
      </w:pPr>
      <w:r>
        <w:rPr>
          <w:rFonts w:ascii="Times New Roman"/>
          <w:b w:val="false"/>
          <w:i w:val="false"/>
          <w:color w:val="000000"/>
          <w:sz w:val="28"/>
        </w:rPr>
        <w:t xml:space="preserve">
      1) Ақтөбе облысы әкімдігінің 2015 жылғы 20 мамырдағы № 154 "Мәдениет саласындағы мемлекеттiк көрсетiлетiн қызмет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4365 тіркелген, 2015 жылғы 25 маусымда Қазақстан Республикасының нормативтік құқықтық актілерінің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2) Ақтөбе облысы әкімдігінің 2017 жылғы 27 қазандағы № 375 "Ақтөбе облысы әкімдігінің 2015 жылғы 20 мамырдағы № 154 "Мәдениет саласындағы мемлекеттік көрсетілетін қызмет регламенттерін бекіту туралы" қаулысына өзгеріс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5691 тіркелген, 2017 жылғы 29 қарашада Қазақстан Республикасының нормативтік құқықтық актілерінің электрондық түрдегі эталондық бақылау банкінде жарияланған) күші жойылды деп танылсын.</w:t>
      </w:r>
    </w:p>
    <w:bookmarkEnd w:id="7"/>
    <w:bookmarkStart w:name="z10" w:id="8"/>
    <w:p>
      <w:pPr>
        <w:spacing w:after="0"/>
        <w:ind w:left="0"/>
        <w:jc w:val="both"/>
      </w:pPr>
      <w:r>
        <w:rPr>
          <w:rFonts w:ascii="Times New Roman"/>
          <w:b w:val="false"/>
          <w:i w:val="false"/>
          <w:color w:val="000000"/>
          <w:sz w:val="28"/>
        </w:rPr>
        <w:t>
      3. "Ақтөбе облысының мәдениет, архивтер және құжаттама басқармасы" мемлекеттік мекемесі заңнамада белгіленген тәртіппен:</w:t>
      </w:r>
    </w:p>
    <w:bookmarkEnd w:id="8"/>
    <w:p>
      <w:pPr>
        <w:spacing w:after="0"/>
        <w:ind w:left="0"/>
        <w:jc w:val="both"/>
      </w:pPr>
      <w:r>
        <w:rPr>
          <w:rFonts w:ascii="Times New Roman"/>
          <w:b w:val="false"/>
          <w:i w:val="false"/>
          <w:color w:val="000000"/>
          <w:sz w:val="28"/>
        </w:rPr>
        <w:t xml:space="preserve">
      1) осы қаулыны Ақтөбе облысының Әділет департаментінде мемлекеттік тіркеуді; </w:t>
      </w:r>
    </w:p>
    <w:p>
      <w:pPr>
        <w:spacing w:after="0"/>
        <w:ind w:left="0"/>
        <w:jc w:val="both"/>
      </w:pPr>
      <w:r>
        <w:rPr>
          <w:rFonts w:ascii="Times New Roman"/>
          <w:b w:val="false"/>
          <w:i w:val="false"/>
          <w:color w:val="000000"/>
          <w:sz w:val="28"/>
        </w:rPr>
        <w:t>
      2) осы қаулыны ресми жариялағаннан кейін Ақтөбе облысы әкімдігінің интернет-ресурсына орналастыруды қамтамасыз етсін.</w:t>
      </w:r>
    </w:p>
    <w:bookmarkStart w:name="z11" w:id="9"/>
    <w:p>
      <w:pPr>
        <w:spacing w:after="0"/>
        <w:ind w:left="0"/>
        <w:jc w:val="both"/>
      </w:pPr>
      <w:r>
        <w:rPr>
          <w:rFonts w:ascii="Times New Roman"/>
          <w:b w:val="false"/>
          <w:i w:val="false"/>
          <w:color w:val="000000"/>
          <w:sz w:val="28"/>
        </w:rPr>
        <w:t>
      4. Осы қаулының орындалуын бақылау Ақтөбе облысы әкімінің жетекшілік ететін орынбасарына жүктелсін.</w:t>
      </w:r>
    </w:p>
    <w:bookmarkEnd w:id="9"/>
    <w:bookmarkStart w:name="z12"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"25" қарашадағы № 465 қаулысымен бекітілген</w:t>
            </w:r>
          </w:p>
        </w:tc>
      </w:tr>
    </w:tbl>
    <w:bookmarkStart w:name="z14" w:id="11"/>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p>
    <w:bookmarkEnd w:id="11"/>
    <w:bookmarkStart w:name="z15" w:id="12"/>
    <w:p>
      <w:pPr>
        <w:spacing w:after="0"/>
        <w:ind w:left="0"/>
        <w:jc w:val="left"/>
      </w:pPr>
      <w:r>
        <w:rPr>
          <w:rFonts w:ascii="Times New Roman"/>
          <w:b/>
          <w:i w:val="false"/>
          <w:color w:val="000000"/>
        </w:rPr>
        <w:t xml:space="preserve"> 1. Жалпы ережелер</w:t>
      </w:r>
    </w:p>
    <w:bookmarkEnd w:id="12"/>
    <w:bookmarkStart w:name="z16" w:id="13"/>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қызметі (бұдан әрі – мемлекеттік көрсетілетін қызмет) "Ақтөбе облысының мәдениет, архивтер және құжаттама басқармасы" мемлекеттік мекемесімен (бұдан әрі – көрсетілетін қызметті беруші) көрсетіледі.</w:t>
      </w:r>
    </w:p>
    <w:bookmarkEnd w:id="13"/>
    <w:p>
      <w:pPr>
        <w:spacing w:after="0"/>
        <w:ind w:left="0"/>
        <w:jc w:val="both"/>
      </w:pPr>
      <w:r>
        <w:rPr>
          <w:rFonts w:ascii="Times New Roman"/>
          <w:b w:val="false"/>
          <w:i w:val="false"/>
          <w:color w:val="000000"/>
          <w:sz w:val="28"/>
        </w:rPr>
        <w:t>
      Өтінішті қабылдау және мемлекеттік көрсетілетін қызмет нәтижелерін беру "Электрондық үкiметтің" www.elicense.kz, www.egov.kz веб-порталдары (бұдан әрi – портал) арқылы жүзеге асырылады.</w:t>
      </w:r>
    </w:p>
    <w:bookmarkStart w:name="z17" w:id="14"/>
    <w:p>
      <w:pPr>
        <w:spacing w:after="0"/>
        <w:ind w:left="0"/>
        <w:jc w:val="both"/>
      </w:pPr>
      <w:r>
        <w:rPr>
          <w:rFonts w:ascii="Times New Roman"/>
          <w:b w:val="false"/>
          <w:i w:val="false"/>
          <w:color w:val="000000"/>
          <w:sz w:val="28"/>
        </w:rPr>
        <w:t>
      2. Мемлекеттiк көрсетiлетiн қызмет нысаны: электрондық (толық автоматтандырылған).</w:t>
      </w:r>
    </w:p>
    <w:bookmarkEnd w:id="14"/>
    <w:bookmarkStart w:name="z18" w:id="15"/>
    <w:p>
      <w:pPr>
        <w:spacing w:after="0"/>
        <w:ind w:left="0"/>
        <w:jc w:val="both"/>
      </w:pPr>
      <w:r>
        <w:rPr>
          <w:rFonts w:ascii="Times New Roman"/>
          <w:b w:val="false"/>
          <w:i w:val="false"/>
          <w:color w:val="000000"/>
          <w:sz w:val="28"/>
        </w:rPr>
        <w:t>
      3. Мемлекеттiк қызмет көрсету нәтижесi: Қазақстан Республикасы Нормативтік құқықтық актілерді мемлекеттік тіркеу тізілімінде 2015 жылы 24 ақпанда № 10320 болып тіркелген, Қазақстан Республикасы Мәдениет және спорт министрінің 2015 жылғы 22 қаңтардағы № 19-</w:t>
      </w:r>
      <w:r>
        <w:rPr>
          <w:rFonts w:ascii="Times New Roman"/>
          <w:b w:val="false"/>
          <w:i w:val="false"/>
          <w:color w:val="000000"/>
          <w:sz w:val="28"/>
        </w:rPr>
        <w:t>бұйрығымен</w:t>
      </w:r>
      <w:r>
        <w:rPr>
          <w:rFonts w:ascii="Times New Roman"/>
          <w:b w:val="false"/>
          <w:i w:val="false"/>
          <w:color w:val="000000"/>
          <w:sz w:val="28"/>
        </w:rPr>
        <w:t xml:space="preserve"> бекітілген Мәдени құндылықтарды уақытша әкету құқығына куәлік беру қағидаларының (бұдан әрі – Қағидалар)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мәдени құндылықтарды уақытша әкету құқығына куәлік, не Қазақстан Республикасы Мәдениет және спорт министрінің 2015 жылғы 22 сәуірдегі № 146 "Мәдениет саласындағы мемлекеттiк көрсетiлетiн қызмет стандарттарын бекіту туралы" Нормативтік құқықтық актілерді мемлекеттік тіркеу тізілімінде № 11238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"Мәдени құндылықтарды уақытша әкету құқығына куәлік беру" мемлекеттiк көрсетiлетiн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5"/>
    <w:bookmarkStart w:name="z19"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6"/>
    <w:bookmarkStart w:name="z20" w:id="17"/>
    <w:p>
      <w:pPr>
        <w:spacing w:after="0"/>
        <w:ind w:left="0"/>
        <w:jc w:val="both"/>
      </w:pPr>
      <w:r>
        <w:rPr>
          <w:rFonts w:ascii="Times New Roman"/>
          <w:b w:val="false"/>
          <w:i w:val="false"/>
          <w:color w:val="000000"/>
          <w:sz w:val="28"/>
        </w:rPr>
        <w:t xml:space="preserve">
      4. Көрсетілетін қызметті алушымен (не оның уәкілетті өкілімен) (бұдан әрі –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ЭЦҚ-мен куәландырылған құжаттар тізбесін беру мемлекеттік қызмет көрсету бойынша рәсімді (іс-қимылдарды) бастауға негіздеме болып табылады.</w:t>
      </w:r>
    </w:p>
    <w:bookmarkEnd w:id="17"/>
    <w:bookmarkStart w:name="z21" w:id="18"/>
    <w:p>
      <w:pPr>
        <w:spacing w:after="0"/>
        <w:ind w:left="0"/>
        <w:jc w:val="both"/>
      </w:pPr>
      <w:r>
        <w:rPr>
          <w:rFonts w:ascii="Times New Roman"/>
          <w:b w:val="false"/>
          <w:i w:val="false"/>
          <w:color w:val="000000"/>
          <w:sz w:val="28"/>
        </w:rPr>
        <w:t>
      5. Мемлекеттiк қызмет көрсету процесінiң құрамына кiретiн әрбiр рәсiмнiң (iс-қимылдың) мазмұны, оны орындаудың ұзақтығы, келесі рәсімді (іс-қимылды) орындауды бастауға негіз болатын мемлекеттік қызмет көрсету рәсімінің (іс-қимылдың) нәтижесі:</w:t>
      </w:r>
    </w:p>
    <w:bookmarkEnd w:id="18"/>
    <w:p>
      <w:pPr>
        <w:spacing w:after="0"/>
        <w:ind w:left="0"/>
        <w:jc w:val="both"/>
      </w:pPr>
      <w:r>
        <w:rPr>
          <w:rFonts w:ascii="Times New Roman"/>
          <w:b w:val="false"/>
          <w:i w:val="false"/>
          <w:color w:val="000000"/>
          <w:sz w:val="28"/>
        </w:rPr>
        <w:t>
      1) көрсетілетін қызметті берушінің жауапты орындаушысы портал арқылы келіп түскен құжаттарды қабылдап алады және тіркейді, одан әрі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қызметті алушының "жеке кабинетінде" қызметті алушының өтініштерінің тарихында мемлекеттiк қызметтi көрсету үшін өтініштің қабылданғаны туралы мәртебе көрсетіледі;</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 үшін жолдау;</w:t>
      </w:r>
    </w:p>
    <w:p>
      <w:pPr>
        <w:spacing w:after="0"/>
        <w:ind w:left="0"/>
        <w:jc w:val="both"/>
      </w:pPr>
      <w:r>
        <w:rPr>
          <w:rFonts w:ascii="Times New Roman"/>
          <w:b w:val="false"/>
          <w:i w:val="false"/>
          <w:color w:val="000000"/>
          <w:sz w:val="28"/>
        </w:rPr>
        <w:t>
      2) көрсетілетін қызметті берушінің басшысы 1 (бір) сағат ішінде келіп түскен құжаттармен танысады және портал арқылы көрсетілетін қызметті берушінің жауапты орындаушысына орындау үшін жолдайды;</w:t>
      </w:r>
    </w:p>
    <w:p>
      <w:pPr>
        <w:spacing w:after="0"/>
        <w:ind w:left="0"/>
        <w:jc w:val="both"/>
      </w:pPr>
      <w:r>
        <w:rPr>
          <w:rFonts w:ascii="Times New Roman"/>
          <w:b w:val="false"/>
          <w:i w:val="false"/>
          <w:color w:val="000000"/>
          <w:sz w:val="28"/>
        </w:rPr>
        <w:t>
      нәтижесі – құжаттарды көрсетілетін қызметті берушінің жауапты орындаушысына орындау үшін жолдау;</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1 (бір) жұмыс күні ішінде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және қызметті алушы барлық қажетті құжаттарды тапсырған жағдайда көрсетілетін қызметті алушының "жеке кабинетіне" Қазақстан Республикасының 2006 жылғы 15 желтоқсандағы "Мәдениет туралы" Заңының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құралған сараптама комиссиясына (бұдан әрі - комиссия) қарау үшін әкетуге болжанып отырған мәдени құндылықтар ретінде қаралатын затты немесе мәдени құндылықты (бұдан әрі – зат) ұсыну қажеттігі туралы тиісті хабарламаны жолдайды не Стандарттың </w:t>
      </w:r>
      <w:r>
        <w:rPr>
          <w:rFonts w:ascii="Times New Roman"/>
          <w:b w:val="false"/>
          <w:i w:val="false"/>
          <w:color w:val="000000"/>
          <w:sz w:val="28"/>
        </w:rPr>
        <w:t>10-тармағының</w:t>
      </w:r>
      <w:r>
        <w:rPr>
          <w:rFonts w:ascii="Times New Roman"/>
          <w:b w:val="false"/>
          <w:i w:val="false"/>
          <w:color w:val="000000"/>
          <w:sz w:val="28"/>
        </w:rPr>
        <w:t xml:space="preserve"> 1) тармақшасында қарастырылған негіздер бойынша бас тарту туралы дәлелді жауап жолдайды;</w:t>
      </w:r>
    </w:p>
    <w:p>
      <w:pPr>
        <w:spacing w:after="0"/>
        <w:ind w:left="0"/>
        <w:jc w:val="both"/>
      </w:pPr>
      <w:r>
        <w:rPr>
          <w:rFonts w:ascii="Times New Roman"/>
          <w:b w:val="false"/>
          <w:i w:val="false"/>
          <w:color w:val="000000"/>
          <w:sz w:val="28"/>
        </w:rPr>
        <w:t>
      нәтижесі – электрондық құжат нысанындағы хабарлама не бас тарту туралы дәлелді жауап;</w:t>
      </w:r>
    </w:p>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көрсетілетін қызметті алушы тиісті хабарламаны алғаннан кейін 1 (бір) жұмыс күн ішінде көрсетілетін қызметті берушіге затты ұсынады;</w:t>
      </w:r>
    </w:p>
    <w:p>
      <w:pPr>
        <w:spacing w:after="0"/>
        <w:ind w:left="0"/>
        <w:jc w:val="both"/>
      </w:pPr>
      <w:r>
        <w:rPr>
          <w:rFonts w:ascii="Times New Roman"/>
          <w:b w:val="false"/>
          <w:i w:val="false"/>
          <w:color w:val="000000"/>
          <w:sz w:val="28"/>
        </w:rPr>
        <w:t>
      нәтижесі – көрсетілетін қызметті берушіге затты ұсыну;</w:t>
      </w:r>
    </w:p>
    <w:p>
      <w:pPr>
        <w:spacing w:after="0"/>
        <w:ind w:left="0"/>
        <w:jc w:val="both"/>
      </w:pPr>
      <w:r>
        <w:rPr>
          <w:rFonts w:ascii="Times New Roman"/>
          <w:b w:val="false"/>
          <w:i w:val="false"/>
          <w:color w:val="000000"/>
          <w:sz w:val="28"/>
        </w:rPr>
        <w:t>
      5) ұсынылған затты келіп түскен күні қызметті берушінің жауапты орындаушысы сараптама жүргізу үшін комиссияға жолдайды;</w:t>
      </w:r>
    </w:p>
    <w:p>
      <w:pPr>
        <w:spacing w:after="0"/>
        <w:ind w:left="0"/>
        <w:jc w:val="both"/>
      </w:pPr>
      <w:r>
        <w:rPr>
          <w:rFonts w:ascii="Times New Roman"/>
          <w:b w:val="false"/>
          <w:i w:val="false"/>
          <w:color w:val="000000"/>
          <w:sz w:val="28"/>
        </w:rPr>
        <w:t>
      нәтижесі – затты сараптама жүргізу үшін комиссияға жолдау;</w:t>
      </w:r>
    </w:p>
    <w:p>
      <w:pPr>
        <w:spacing w:after="0"/>
        <w:ind w:left="0"/>
        <w:jc w:val="both"/>
      </w:pPr>
      <w:r>
        <w:rPr>
          <w:rFonts w:ascii="Times New Roman"/>
          <w:b w:val="false"/>
          <w:i w:val="false"/>
          <w:color w:val="000000"/>
          <w:sz w:val="28"/>
        </w:rPr>
        <w:t xml:space="preserve">
      6) комиссия заттың сараптамасын 1 (бір) жұмыс күні ішінде жүргізеді және Қазақстан Республикасы Мәдениет және ақпарат министрінің 2013 жылғы 20 маусымдағы № 135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8575 болып тіркелген, Мәдени құндылықтарды уақытша әкету жөніндегі сараптама комиссиясы туралы үлгі ережесінің қосымшасына сәйкес нысан бойынша сараптамалық қорытындыны ресімдейді;</w:t>
      </w:r>
    </w:p>
    <w:p>
      <w:pPr>
        <w:spacing w:after="0"/>
        <w:ind w:left="0"/>
        <w:jc w:val="both"/>
      </w:pPr>
      <w:r>
        <w:rPr>
          <w:rFonts w:ascii="Times New Roman"/>
          <w:b w:val="false"/>
          <w:i w:val="false"/>
          <w:color w:val="000000"/>
          <w:sz w:val="28"/>
        </w:rPr>
        <w:t>
      нәтижесі – комиссияның сараптамалық қорытындысын ресімдеу және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xml:space="preserve">
      7) көрсетілетін қызметті берушінің жауапты орындаушысы комиссия қорытындысы негізінде 1 (бір) жұмыс күні ішінде мәдени құндылықтарды уақытша әкету құқығына куәліктің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бас тарту туралы дәлелді жауаптың жобасын әзірлейді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нәтижесі – портал арқылы көрсетілетін қызметтің нәтижесін көрсетілетін қызметті берушінің басшысына қол қою үшін жолдау;</w:t>
      </w:r>
    </w:p>
    <w:p>
      <w:pPr>
        <w:spacing w:after="0"/>
        <w:ind w:left="0"/>
        <w:jc w:val="both"/>
      </w:pPr>
      <w:r>
        <w:rPr>
          <w:rFonts w:ascii="Times New Roman"/>
          <w:b w:val="false"/>
          <w:i w:val="false"/>
          <w:color w:val="000000"/>
          <w:sz w:val="28"/>
        </w:rPr>
        <w:t>
      8) көрсетілетін қызметті берушінің басшысы мәдени құндылықтарды уақытша әкету құқығына куәлiкке не мемлекеттiк қызметтi көрсетуден бас тарту туралы дәлелденген жауапқа ЭЦҚ пайдалана отырып қол қояды;</w:t>
      </w:r>
    </w:p>
    <w:p>
      <w:pPr>
        <w:spacing w:after="0"/>
        <w:ind w:left="0"/>
        <w:jc w:val="both"/>
      </w:pPr>
      <w:r>
        <w:rPr>
          <w:rFonts w:ascii="Times New Roman"/>
          <w:b w:val="false"/>
          <w:i w:val="false"/>
          <w:color w:val="000000"/>
          <w:sz w:val="28"/>
        </w:rPr>
        <w:t>
      нәтижесі – мәдени құндылықтарды уақытша әкету құқығына куәлiк не мемлекеттiк қызметтi көрсетуден бас тарту туралы дәлелденген жауапты көрсетілетін қызметті алушының "жеке кабинетiне" жолдау.</w:t>
      </w:r>
    </w:p>
    <w:bookmarkStart w:name="z22" w:id="19"/>
    <w:p>
      <w:pPr>
        <w:spacing w:after="0"/>
        <w:ind w:left="0"/>
        <w:jc w:val="left"/>
      </w:pPr>
      <w:r>
        <w:rPr>
          <w:rFonts w:ascii="Times New Roman"/>
          <w:b/>
          <w:i w:val="false"/>
          <w:color w:val="000000"/>
        </w:rPr>
        <w:t xml:space="preserve"> 3. Мемлекеттiк қызметтерді көрсету процесiнде көрсетiлетiн қызметтi берушiнiң құрылымдық бөлiмшелерiнiң (қызметкерлерiнiң) өзара iс-қимылы тәртiбiн сипаттау</w:t>
      </w:r>
    </w:p>
    <w:bookmarkEnd w:id="19"/>
    <w:bookmarkStart w:name="z23" w:id="20"/>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берушiнiң құрылымдық бөлiмшелерінің (қызметкерлерiнiң) тiзбесі:</w:t>
      </w:r>
    </w:p>
    <w:bookmarkEnd w:id="20"/>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сараптама комиссиясы.</w:t>
      </w:r>
    </w:p>
    <w:bookmarkStart w:name="z24" w:id="2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21"/>
    <w:p>
      <w:pPr>
        <w:spacing w:after="0"/>
        <w:ind w:left="0"/>
        <w:jc w:val="both"/>
      </w:pPr>
      <w:r>
        <w:rPr>
          <w:rFonts w:ascii="Times New Roman"/>
          <w:b w:val="false"/>
          <w:i w:val="false"/>
          <w:color w:val="000000"/>
          <w:sz w:val="28"/>
        </w:rPr>
        <w:t>
      1) көрсетілетін қызметті берушінің жауапты орындаушысы портал арқылы келіп түскен құжаттарды қабылдап алады және тіркейді, одан әрі қарай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қызметті алушының "жеке кабинетінде" қызметті алушының өтініштерінің тарихында мемлекеттiк қызметтi көрсету үшін өтініштің қабылданғаны туралы мәртебе көрсетіледі;</w:t>
      </w:r>
    </w:p>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1 (бір) сағат ішінде портал арқылы көрсетілетін қызметті берушінің жауапты орындаушысына орындау үшін жолдайды;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1 (бір) жұмыс күні ішінде,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және қызметті алушы барлық қажетті құжаттарды тапсырған жағдайда көрсетілетін қызметті алушының "жеке кабинетіне" Қазақстан Республикасының 2006 жылғы 15 желтоқсандағы "Мәдениет туралы" Заңының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құралған сараптама комиссиясына (бұдан әрі – комиссия) қарау үшін әкетуге болжанып отырған мәдени құндылықтар ретінде қаралатын затты немесе мәдени құндылықты (бұдан әрі – зат) ұсыну қажеттігі туралы тиісті хабарламаны жолдайды не Стандартың </w:t>
      </w:r>
      <w:r>
        <w:rPr>
          <w:rFonts w:ascii="Times New Roman"/>
          <w:b w:val="false"/>
          <w:i w:val="false"/>
          <w:color w:val="000000"/>
          <w:sz w:val="28"/>
        </w:rPr>
        <w:t>10-тармағының</w:t>
      </w:r>
      <w:r>
        <w:rPr>
          <w:rFonts w:ascii="Times New Roman"/>
          <w:b w:val="false"/>
          <w:i w:val="false"/>
          <w:color w:val="000000"/>
          <w:sz w:val="28"/>
        </w:rPr>
        <w:t xml:space="preserve"> 1) тармақшасында қарастырылған негіздер бойынша бас тарту туралы электрондық құжат нысанындағы дәлелді жауап жолдайды;</w:t>
      </w:r>
    </w:p>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көрсетілетін қызметті алушы тиісті хабарламаны алғаннан кейін 1 (бір) жұмыс күн ішінде көрсетілетін қызметті берушіге затты ұсынады;</w:t>
      </w:r>
    </w:p>
    <w:p>
      <w:pPr>
        <w:spacing w:after="0"/>
        <w:ind w:left="0"/>
        <w:jc w:val="both"/>
      </w:pPr>
      <w:r>
        <w:rPr>
          <w:rFonts w:ascii="Times New Roman"/>
          <w:b w:val="false"/>
          <w:i w:val="false"/>
          <w:color w:val="000000"/>
          <w:sz w:val="28"/>
        </w:rPr>
        <w:t>
      5) ұсынылған затты келіп түскен күні көрсетілетін қызметті берушінің жауапты орындаушысы сараптама жүргізу үшін комиссияға жолдайды;</w:t>
      </w:r>
    </w:p>
    <w:p>
      <w:pPr>
        <w:spacing w:after="0"/>
        <w:ind w:left="0"/>
        <w:jc w:val="both"/>
      </w:pPr>
      <w:r>
        <w:rPr>
          <w:rFonts w:ascii="Times New Roman"/>
          <w:b w:val="false"/>
          <w:i w:val="false"/>
          <w:color w:val="000000"/>
          <w:sz w:val="28"/>
        </w:rPr>
        <w:t xml:space="preserve">
      6) комиссия заттың сараптамасын 1 (бір) жұмыс күні ішінде жүргізеді және Қазақстан Республикасы Мәдениет және ақпарат министрінің 2013 жылғы 20 маусымдағы № 135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8575 болып тіркелген, Мәдени құндылықтарды уақытша әкету жөніндегі сараптама комиссиясы туралы үлгі ережесінің қосымшасына сәйкес нысан бойынша сараптамалық қорытындыны ресімдейді;</w:t>
      </w:r>
    </w:p>
    <w:p>
      <w:pPr>
        <w:spacing w:after="0"/>
        <w:ind w:left="0"/>
        <w:jc w:val="both"/>
      </w:pPr>
      <w:r>
        <w:rPr>
          <w:rFonts w:ascii="Times New Roman"/>
          <w:b w:val="false"/>
          <w:i w:val="false"/>
          <w:color w:val="000000"/>
          <w:sz w:val="28"/>
        </w:rPr>
        <w:t xml:space="preserve">
      7) көрсетілетін қызметті берушінің жауапты орындаушысы комиссия қорытындысы негізінде 1 (бір) жұмыс күні ішінде мәдени құндылықтарды уақытша әкету құқығына куәліктің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бас тарту туралы дәлелді жауаптың жобасын әзірлейді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8) көрсетілетін қызметті берушінің басшысы мәдени құндылықтарды уақытша әкету құқығына куәлiкке не мемлекеттiк қызметтi көрсетуден бас тарту туралы дәлелденген жауапқа ЭЦҚ пайдалана отырып қол қояды.</w:t>
      </w:r>
    </w:p>
    <w:p>
      <w:pPr>
        <w:spacing w:after="0"/>
        <w:ind w:left="0"/>
        <w:jc w:val="both"/>
      </w:pPr>
      <w:r>
        <w:rPr>
          <w:rFonts w:ascii="Times New Roman"/>
          <w:b w:val="false"/>
          <w:i w:val="false"/>
          <w:color w:val="000000"/>
          <w:sz w:val="28"/>
        </w:rPr>
        <w:t>
      Әрі қарай, мәдени құндылықтарды уақытша әкету құқығына куәлік не мемлекеттік қызметті көрсетуден бас тарту туралы дәлелденген жауап көрсетілетін қызметті алушының "жеке кабинетіне" жолданады.</w:t>
      </w:r>
    </w:p>
    <w:bookmarkStart w:name="z25" w:id="2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2"/>
    <w:bookmarkStart w:name="z26" w:id="23"/>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Ақтөбе облысы бойынша филиалы арқылы көрсетілмейді.</w:t>
      </w:r>
    </w:p>
    <w:bookmarkEnd w:id="23"/>
    <w:bookmarkStart w:name="z27" w:id="24"/>
    <w:p>
      <w:pPr>
        <w:spacing w:after="0"/>
        <w:ind w:left="0"/>
        <w:jc w:val="both"/>
      </w:pPr>
      <w:r>
        <w:rPr>
          <w:rFonts w:ascii="Times New Roman"/>
          <w:b w:val="false"/>
          <w:i w:val="false"/>
          <w:color w:val="000000"/>
          <w:sz w:val="28"/>
        </w:rPr>
        <w:t>
      9. Портал арқылы мемлекеттік қызмет көрсету кезіндегі жүгіну және функционалдық өзара іс-әрекет тәртібін сипаттау:</w:t>
      </w:r>
    </w:p>
    <w:bookmarkEnd w:id="24"/>
    <w:p>
      <w:pPr>
        <w:spacing w:after="0"/>
        <w:ind w:left="0"/>
        <w:jc w:val="both"/>
      </w:pPr>
      <w:r>
        <w:rPr>
          <w:rFonts w:ascii="Times New Roman"/>
          <w:b w:val="false"/>
          <w:i w:val="false"/>
          <w:color w:val="000000"/>
          <w:sz w:val="28"/>
        </w:rPr>
        <w:t>
      1) көрсетілетін қызметті алушы порталда жеке сәйкестендіру нөмірі (бұдан әрі – ЖСН) не ЭЦҚ және пароль көмегімен тіркеуді жүзеге асырады (порталда тіркелмеген алушылар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алушымен қызмет алу үшін ЖСН не ЭЦҚ және паролін порталға енгізу (авторизациялау үдерісі);</w:t>
      </w:r>
    </w:p>
    <w:p>
      <w:pPr>
        <w:spacing w:after="0"/>
        <w:ind w:left="0"/>
        <w:jc w:val="both"/>
      </w:pPr>
      <w:r>
        <w:rPr>
          <w:rFonts w:ascii="Times New Roman"/>
          <w:b w:val="false"/>
          <w:i w:val="false"/>
          <w:color w:val="000000"/>
          <w:sz w:val="28"/>
        </w:rPr>
        <w:t>
      3) 1-шарт – көрсетілетін қызметті алушы туралы деректердің дұрыстығын ЖСН не ЭЦҚ және пароль арқылы порталда тексеру;</w:t>
      </w:r>
    </w:p>
    <w:p>
      <w:pPr>
        <w:spacing w:after="0"/>
        <w:ind w:left="0"/>
        <w:jc w:val="both"/>
      </w:pPr>
      <w:r>
        <w:rPr>
          <w:rFonts w:ascii="Times New Roman"/>
          <w:b w:val="false"/>
          <w:i w:val="false"/>
          <w:color w:val="000000"/>
          <w:sz w:val="28"/>
        </w:rPr>
        <w:t xml:space="preserve">
      4) 2-процесс көрсетілетін қызметті алушының деректерінде бар бұзушылықтарға байланысты авторизациялаудан бас тарту туралы хабарламаны порталмен қалыптастыру; </w:t>
      </w:r>
    </w:p>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көрсетілгендей сұрау салу нысанына қажетті электрондық түрдегі құжаттар көшірмелерін қоса беруі, нақтылау үшін (қол қою үшін) ЭЦҚ тіркеу куәлігін сұрауды тұтынушымен таңдау;</w:t>
      </w:r>
    </w:p>
    <w:p>
      <w:pPr>
        <w:spacing w:after="0"/>
        <w:ind w:left="0"/>
        <w:jc w:val="both"/>
      </w:pPr>
      <w:r>
        <w:rPr>
          <w:rFonts w:ascii="Times New Roman"/>
          <w:b w:val="false"/>
          <w:i w:val="false"/>
          <w:color w:val="000000"/>
          <w:sz w:val="28"/>
        </w:rPr>
        <w:t>
      6) 2-шарт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 және ЭЦҚ тіркеу куәлігінде көрсетілген ЖСН арасында сәйкестендіру деректерінің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алушының ЭЦҚ арқылы мемлекеттік қызмет көрсету үшін сұранысты куәландыру және электронды құжатты (сұранысты) өңдеуі үшін портал арқылы "Е-лицензиялау" мемлекеттік деректер қоры ақпараттық жүйесіне жолдау;</w:t>
      </w:r>
    </w:p>
    <w:p>
      <w:pPr>
        <w:spacing w:after="0"/>
        <w:ind w:left="0"/>
        <w:jc w:val="both"/>
      </w:pPr>
      <w:r>
        <w:rPr>
          <w:rFonts w:ascii="Times New Roman"/>
          <w:b w:val="false"/>
          <w:i w:val="false"/>
          <w:color w:val="000000"/>
          <w:sz w:val="28"/>
        </w:rPr>
        <w:t xml:space="preserve">
      9) 3-шарт - қызмет көрсетуге негіз болатын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көрсетілгендей көрсетілетін қызметті берушімен порталда көрсетілетін қызметті алушының қосымша жалғаған құжаттарының сәйкестігін тексеру (өңдеу);</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 болуына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xml:space="preserve">
      11) 7-процесс – құжаттар топтамасының толықтығы анықталған жағдайда көрсетілетін қызметті алушының көрсетілетін қызметті берушімен порталда қалыптастырылған және "жеке кабинетіне" жіберілген затты әкелу туралы (хабарлама) алуы; </w:t>
      </w:r>
    </w:p>
    <w:p>
      <w:pPr>
        <w:spacing w:after="0"/>
        <w:ind w:left="0"/>
        <w:jc w:val="both"/>
      </w:pPr>
      <w:r>
        <w:rPr>
          <w:rFonts w:ascii="Times New Roman"/>
          <w:b w:val="false"/>
          <w:i w:val="false"/>
          <w:color w:val="000000"/>
          <w:sz w:val="28"/>
        </w:rPr>
        <w:t>
      12) 8-процесс - көрсетілетін қызметті алушының "жеке кабинетінде" мемлекеттік көрсетілетін қызмет нәтижесін (куәлік не бас тарту туралы дәлелді жауап) алуы.</w:t>
      </w:r>
    </w:p>
    <w:p>
      <w:pPr>
        <w:spacing w:after="0"/>
        <w:ind w:left="0"/>
        <w:jc w:val="both"/>
      </w:pPr>
      <w:r>
        <w:rPr>
          <w:rFonts w:ascii="Times New Roman"/>
          <w:b w:val="false"/>
          <w:i w:val="false"/>
          <w:color w:val="000000"/>
          <w:sz w:val="28"/>
        </w:rPr>
        <w:t xml:space="preserve">
      Портал арқылы мемлекеттік қызмет көрсетуде қолданылған ақпараттық жүйелердің функционалдық өзара іс-әрекеттері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диаграммасына сәйкес көрсетілген.</w:t>
      </w:r>
    </w:p>
    <w:bookmarkStart w:name="z28" w:id="25"/>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куәлік беру" мемлекеттік көрсетілетін қызмет регламентіне № 1-қосымша</w:t>
            </w:r>
          </w:p>
        </w:tc>
      </w:tr>
    </w:tbl>
    <w:p>
      <w:pPr>
        <w:spacing w:after="0"/>
        <w:ind w:left="0"/>
        <w:jc w:val="left"/>
      </w:pPr>
      <w:r>
        <w:br/>
      </w:r>
    </w:p>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куәлік беру" мемлекеттік көрсетілетін қызмет регламентіне 2 –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"25" қарашадағы № 465 қаулысымен бекітілген</w:t>
            </w:r>
          </w:p>
        </w:tc>
      </w:tr>
    </w:tbl>
    <w:bookmarkStart w:name="z32" w:id="26"/>
    <w:p>
      <w:pPr>
        <w:spacing w:after="0"/>
        <w:ind w:left="0"/>
        <w:jc w:val="left"/>
      </w:pPr>
      <w:r>
        <w:rPr>
          <w:rFonts w:ascii="Times New Roman"/>
          <w:b/>
          <w:i w:val="false"/>
          <w:color w:val="000000"/>
        </w:rPr>
        <w:t xml:space="preserve"> "Мемориалдық тақталарды орнатуға рұқсат беру" мемлекеттік көрсетілетін қызмет регламенті</w:t>
      </w:r>
    </w:p>
    <w:bookmarkEnd w:id="26"/>
    <w:bookmarkStart w:name="z33" w:id="27"/>
    <w:p>
      <w:pPr>
        <w:spacing w:after="0"/>
        <w:ind w:left="0"/>
        <w:jc w:val="left"/>
      </w:pPr>
      <w:r>
        <w:rPr>
          <w:rFonts w:ascii="Times New Roman"/>
          <w:b/>
          <w:i w:val="false"/>
          <w:color w:val="000000"/>
        </w:rPr>
        <w:t xml:space="preserve"> 1. Жалпы ережелер</w:t>
      </w:r>
    </w:p>
    <w:bookmarkEnd w:id="27"/>
    <w:bookmarkStart w:name="z34" w:id="28"/>
    <w:p>
      <w:pPr>
        <w:spacing w:after="0"/>
        <w:ind w:left="0"/>
        <w:jc w:val="both"/>
      </w:pPr>
      <w:r>
        <w:rPr>
          <w:rFonts w:ascii="Times New Roman"/>
          <w:b w:val="false"/>
          <w:i w:val="false"/>
          <w:color w:val="000000"/>
          <w:sz w:val="28"/>
        </w:rPr>
        <w:t>
      1. "Мемориалдық тақталарды орнатуға рұқсат беру" мемлекеттік көрсетілетін қызметі (бұдан әрі – мемлекеттік көрсетілетін қызмет) "Ақтөбе облысының мәдениет, архивтер және құжаттама басқармасы" мемлекеттік мекемесімен (бұдан әрі – көрсетілетін қызметті беруші) көрсетіледі.</w:t>
      </w:r>
    </w:p>
    <w:bookmarkEnd w:id="2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Start w:name="z35" w:id="29"/>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29"/>
    <w:bookmarkStart w:name="z36" w:id="30"/>
    <w:p>
      <w:pPr>
        <w:spacing w:after="0"/>
        <w:ind w:left="0"/>
        <w:jc w:val="both"/>
      </w:pPr>
      <w:r>
        <w:rPr>
          <w:rFonts w:ascii="Times New Roman"/>
          <w:b w:val="false"/>
          <w:i w:val="false"/>
          <w:color w:val="000000"/>
          <w:sz w:val="28"/>
        </w:rPr>
        <w:t>
      3. Мемлекеттiк қызмет көрсету нәтижесi: Қазақстан Республикасы Әділет министрлігінде 2015 жылы 14 желтоқсанда № 12405 тіркелген, Қазақстан Республикасы Мәдениет және спорт министрінің 2015 жылғы 16 қарашадағы № 356-</w:t>
      </w:r>
      <w:r>
        <w:rPr>
          <w:rFonts w:ascii="Times New Roman"/>
          <w:b w:val="false"/>
          <w:i w:val="false"/>
          <w:color w:val="000000"/>
          <w:sz w:val="28"/>
        </w:rPr>
        <w:t>бұйрығымен</w:t>
      </w:r>
      <w:r>
        <w:rPr>
          <w:rFonts w:ascii="Times New Roman"/>
          <w:b w:val="false"/>
          <w:i w:val="false"/>
          <w:color w:val="000000"/>
          <w:sz w:val="28"/>
        </w:rPr>
        <w:t xml:space="preserve"> бекітілген Мемориалдық тақталарды орнату қағидаларының (бұдан әрі - Қағидалар) </w:t>
      </w:r>
      <w:r>
        <w:rPr>
          <w:rFonts w:ascii="Times New Roman"/>
          <w:b w:val="false"/>
          <w:i w:val="false"/>
          <w:color w:val="000000"/>
          <w:sz w:val="28"/>
        </w:rPr>
        <w:t>2-қосымшасына</w:t>
      </w:r>
      <w:r>
        <w:rPr>
          <w:rFonts w:ascii="Times New Roman"/>
          <w:b w:val="false"/>
          <w:i w:val="false"/>
          <w:color w:val="000000"/>
          <w:sz w:val="28"/>
        </w:rPr>
        <w:t xml:space="preserve"> сәйкес мемориалдық тақталарды орнатуға рұқсат беру не Қазақстан Республикасы Мәдениет және спорт министрінің 2015 жылғы 22 сәуірдегі № 146 "Мәдениет саласындағы мемлекеттiк көрсетiлетiн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"Мемориалдық тақталарды орнатуға рұқсат беру" мемлекеттік көрсетілетін қызмет стандарты" Нормативтік құқықтық актілерді мемлекеттік тіркеу тізілімінде № 11238 болып тіркелген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нысан бойынша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көрсетуден бас тарту туралы дәлелденген жауап.</w:t>
      </w:r>
    </w:p>
    <w:bookmarkEnd w:id="30"/>
    <w:bookmarkStart w:name="z37" w:id="3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31"/>
    <w:bookmarkStart w:name="z38" w:id="32"/>
    <w:p>
      <w:pPr>
        <w:spacing w:after="0"/>
        <w:ind w:left="0"/>
        <w:jc w:val="both"/>
      </w:pPr>
      <w:r>
        <w:rPr>
          <w:rFonts w:ascii="Times New Roman"/>
          <w:b w:val="false"/>
          <w:i w:val="false"/>
          <w:color w:val="000000"/>
          <w:sz w:val="28"/>
        </w:rPr>
        <w:t xml:space="preserve">
      4. Мемлекеттік қызмет көрсету бойынша рәсімнің (әрекеттің) басталуына көрсетілетін қызметті алушының (не оның уәкілетті өкiлiнің)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құжаттар тізбесі негіздеме болып табылады.</w:t>
      </w:r>
    </w:p>
    <w:bookmarkEnd w:id="32"/>
    <w:bookmarkStart w:name="z39" w:id="33"/>
    <w:p>
      <w:pPr>
        <w:spacing w:after="0"/>
        <w:ind w:left="0"/>
        <w:jc w:val="both"/>
      </w:pPr>
      <w:r>
        <w:rPr>
          <w:rFonts w:ascii="Times New Roman"/>
          <w:b w:val="false"/>
          <w:i w:val="false"/>
          <w:color w:val="000000"/>
          <w:sz w:val="28"/>
        </w:rPr>
        <w:t>
      5. Мемлекеттiк көрсетілетін қызмет көрсету процесінiң құрамына кiретiн әрбiр рәсiмнiң (iс-қимылдың) мазмұны, оны орындаудың ұзақтығы, келесі рәсімді (іс-қимылды) орындауды бастауға негіз болатын мемлекеттік қызмет көрсету рәсімінің (іс-қимылдың) нәтижесі:</w:t>
      </w:r>
    </w:p>
    <w:bookmarkEnd w:id="33"/>
    <w:p>
      <w:pPr>
        <w:spacing w:after="0"/>
        <w:ind w:left="0"/>
        <w:jc w:val="both"/>
      </w:pPr>
      <w:r>
        <w:rPr>
          <w:rFonts w:ascii="Times New Roman"/>
          <w:b w:val="false"/>
          <w:i w:val="false"/>
          <w:color w:val="000000"/>
          <w:sz w:val="28"/>
        </w:rPr>
        <w:t>
      1) көрсетілетін қызметті берушінің кеңсе қызметкері 20 (жиырма) минут ішінде құжаттарды қабылдап алады, көрсетілетін қызметті алушыға құжаттар топтамасының қабылданған күні мен уақыты көрсетілген тіркеу туралы белгісі бар өтініш көшірмесін береді, журналға тіркейді, одан әрі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 үшін жолдау;</w:t>
      </w:r>
    </w:p>
    <w:p>
      <w:pPr>
        <w:spacing w:after="0"/>
        <w:ind w:left="0"/>
        <w:jc w:val="both"/>
      </w:pPr>
      <w:r>
        <w:rPr>
          <w:rFonts w:ascii="Times New Roman"/>
          <w:b w:val="false"/>
          <w:i w:val="false"/>
          <w:color w:val="000000"/>
          <w:sz w:val="28"/>
        </w:rPr>
        <w:t>
      2) көрсетілетін қызметті берушінің басшысы 1 (бір) сағат ішінде келіп түскен құжаттармен танысады және көрсетілетін қызметті беруші бөлім басшысына орындау үшін жолдайды;</w:t>
      </w:r>
    </w:p>
    <w:p>
      <w:pPr>
        <w:spacing w:after="0"/>
        <w:ind w:left="0"/>
        <w:jc w:val="both"/>
      </w:pPr>
      <w:r>
        <w:rPr>
          <w:rFonts w:ascii="Times New Roman"/>
          <w:b w:val="false"/>
          <w:i w:val="false"/>
          <w:color w:val="000000"/>
          <w:sz w:val="28"/>
        </w:rPr>
        <w:t>
      нәтижесі – құжаттарды көрсетілетін қызметті берушінің бөлім басшысына орындау үшін жолдау;</w:t>
      </w:r>
    </w:p>
    <w:p>
      <w:pPr>
        <w:spacing w:after="0"/>
        <w:ind w:left="0"/>
        <w:jc w:val="both"/>
      </w:pPr>
      <w:r>
        <w:rPr>
          <w:rFonts w:ascii="Times New Roman"/>
          <w:b w:val="false"/>
          <w:i w:val="false"/>
          <w:color w:val="000000"/>
          <w:sz w:val="28"/>
        </w:rPr>
        <w:t>
      3) көрсетілетін қызметті берушінің бөлім басшысы 15 (он бес) минут ішінде келіп түскен құжаттарды қарайды және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нәтижесі – құжаттарды көрсетілетін қызметті берушінің жауапты орындаушыға жолдау;</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көрсетiлетiн қызметтi алушының құжаттарын алған кезден бастап 2 (екі) жұмыс күн ішінде ұсынылған құжаттардың толықтығын тексереді және құжаттарды облыстық тарихи-мәдени мұраларды қорғау жөніндегі комиссиясына (бұдан әрі – Комиссия) әзірлейді не ұсынылған құжаттардың толық еместігі анықталған жағдайда көрсетілетін өтінішті одан әрі қараудан бас тарту туралы жауап дайындайды;</w:t>
      </w:r>
    </w:p>
    <w:p>
      <w:pPr>
        <w:spacing w:after="0"/>
        <w:ind w:left="0"/>
        <w:jc w:val="both"/>
      </w:pPr>
      <w:r>
        <w:rPr>
          <w:rFonts w:ascii="Times New Roman"/>
          <w:b w:val="false"/>
          <w:i w:val="false"/>
          <w:color w:val="000000"/>
          <w:sz w:val="28"/>
        </w:rPr>
        <w:t>
      нәтижесі – құжаттарды облыстық тарихи-мәдени мұраларды қорғау жөніндегі комиссиясына әзірлеу не өтінішті одан әрі қараудан бас тарту жөнінде дәлелді түрде жауап дайындау;</w:t>
      </w:r>
    </w:p>
    <w:p>
      <w:pPr>
        <w:spacing w:after="0"/>
        <w:ind w:left="0"/>
        <w:jc w:val="both"/>
      </w:pPr>
      <w:r>
        <w:rPr>
          <w:rFonts w:ascii="Times New Roman"/>
          <w:b w:val="false"/>
          <w:i w:val="false"/>
          <w:color w:val="000000"/>
          <w:sz w:val="28"/>
        </w:rPr>
        <w:t xml:space="preserve">
      5) комиссия 23 (жиырма үш) күнтізбелік күн ішінде отырыс өткізіп, құжаттардың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сәйкестігін қарайды және хаттама түрінде комиссия қорытындысын рәсімдейді;</w:t>
      </w:r>
    </w:p>
    <w:p>
      <w:pPr>
        <w:spacing w:after="0"/>
        <w:ind w:left="0"/>
        <w:jc w:val="both"/>
      </w:pPr>
      <w:r>
        <w:rPr>
          <w:rFonts w:ascii="Times New Roman"/>
          <w:b w:val="false"/>
          <w:i w:val="false"/>
          <w:color w:val="000000"/>
          <w:sz w:val="28"/>
        </w:rPr>
        <w:t>
      нәтижесі – хаттама түрінде комиссия қорытындысы;</w:t>
      </w:r>
    </w:p>
    <w:p>
      <w:pPr>
        <w:spacing w:after="0"/>
        <w:ind w:left="0"/>
        <w:jc w:val="both"/>
      </w:pPr>
      <w:r>
        <w:rPr>
          <w:rFonts w:ascii="Times New Roman"/>
          <w:b w:val="false"/>
          <w:i w:val="false"/>
          <w:color w:val="000000"/>
          <w:sz w:val="28"/>
        </w:rPr>
        <w:t xml:space="preserve">
      6) көрсетілетін қызметті берушінің жауапты орындаушысы 2 (екі) күнтізбелік күн ішінде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комиссияның оң қорытындысы негізінде мемориалдық тақта орнатуға рұқсаттың немесе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комиссияның теріс қорытындысы негізінде мемориалдық тақта орнатудан бас тарту туралы дәлелді жауаптың жобасын дайындайды және көрсетілетін қызметті берушінің бөлім басшысына қарауға береді;</w:t>
      </w:r>
    </w:p>
    <w:p>
      <w:pPr>
        <w:spacing w:after="0"/>
        <w:ind w:left="0"/>
        <w:jc w:val="both"/>
      </w:pPr>
      <w:r>
        <w:rPr>
          <w:rFonts w:ascii="Times New Roman"/>
          <w:b w:val="false"/>
          <w:i w:val="false"/>
          <w:color w:val="000000"/>
          <w:sz w:val="28"/>
        </w:rPr>
        <w:t>
      нәтижесі – мемлекеттік көрсетілетін қызмет нәтижесінің жобасын бөлім басшысына қарауға жолдау;</w:t>
      </w:r>
    </w:p>
    <w:p>
      <w:pPr>
        <w:spacing w:after="0"/>
        <w:ind w:left="0"/>
        <w:jc w:val="both"/>
      </w:pPr>
      <w:r>
        <w:rPr>
          <w:rFonts w:ascii="Times New Roman"/>
          <w:b w:val="false"/>
          <w:i w:val="false"/>
          <w:color w:val="000000"/>
          <w:sz w:val="28"/>
        </w:rPr>
        <w:t>
      7) көрсетілетін қызметті берушінің бөлім басшысы мемлекеттік көрсетілетін қызмет нәтижесінің жобасын қарайды және көрсетілетін қызметті берушінің басшысына қол қою және елтаңбалы мөр басу үшін жолдайды;</w:t>
      </w:r>
    </w:p>
    <w:p>
      <w:pPr>
        <w:spacing w:after="0"/>
        <w:ind w:left="0"/>
        <w:jc w:val="both"/>
      </w:pPr>
      <w:r>
        <w:rPr>
          <w:rFonts w:ascii="Times New Roman"/>
          <w:b w:val="false"/>
          <w:i w:val="false"/>
          <w:color w:val="000000"/>
          <w:sz w:val="28"/>
        </w:rPr>
        <w:t>
      нәтижесі – көрсетілетін қызметті берушінің басшысына қол қою және елтаңбалы мөр басу үшін жолдау;</w:t>
      </w:r>
    </w:p>
    <w:p>
      <w:pPr>
        <w:spacing w:after="0"/>
        <w:ind w:left="0"/>
        <w:jc w:val="both"/>
      </w:pPr>
      <w:r>
        <w:rPr>
          <w:rFonts w:ascii="Times New Roman"/>
          <w:b w:val="false"/>
          <w:i w:val="false"/>
          <w:color w:val="000000"/>
          <w:sz w:val="28"/>
        </w:rPr>
        <w:t>
      8) көрсетілетін қызметті берушінің бірінші басшысы мемориалды тақталарды орнатуға рұқсатқа немесе мемлекеттiк қызметтi көрсетуден бас тарту туралы дәлелді жауапқа қол қояды және көрсетілетін қызметті берушінің кеңсесіне жолдайды;</w:t>
      </w:r>
    </w:p>
    <w:p>
      <w:pPr>
        <w:spacing w:after="0"/>
        <w:ind w:left="0"/>
        <w:jc w:val="both"/>
      </w:pPr>
      <w:r>
        <w:rPr>
          <w:rFonts w:ascii="Times New Roman"/>
          <w:b w:val="false"/>
          <w:i w:val="false"/>
          <w:color w:val="000000"/>
          <w:sz w:val="28"/>
        </w:rPr>
        <w:t>
      нәтижесі – көрсетілетін қызметті берушінің кеңсесіне жолдау;</w:t>
      </w:r>
    </w:p>
    <w:p>
      <w:pPr>
        <w:spacing w:after="0"/>
        <w:ind w:left="0"/>
        <w:jc w:val="both"/>
      </w:pPr>
      <w:r>
        <w:rPr>
          <w:rFonts w:ascii="Times New Roman"/>
          <w:b w:val="false"/>
          <w:i w:val="false"/>
          <w:color w:val="000000"/>
          <w:sz w:val="28"/>
        </w:rPr>
        <w:t>
      9) көрсетілетін қызметті берушінің кеңсесінің қызметкері 1 (бір) жұмыс күні ішінде мемориалды тақталарды орнатуға рұқсат немесе мемлекеттiк қызметтi көрсетуден бас тарту туралы дәлелді жауапты тіркейді және көрсетілетін қызметті алушыға береді;</w:t>
      </w:r>
    </w:p>
    <w:p>
      <w:pPr>
        <w:spacing w:after="0"/>
        <w:ind w:left="0"/>
        <w:jc w:val="both"/>
      </w:pPr>
      <w:r>
        <w:rPr>
          <w:rFonts w:ascii="Times New Roman"/>
          <w:b w:val="false"/>
          <w:i w:val="false"/>
          <w:color w:val="000000"/>
          <w:sz w:val="28"/>
        </w:rPr>
        <w:t>
      нәтижесі – мемориалды тақталарды орнатуға рұқсат немесе мемлекеттiк қызметтi көрсетуден бас тарту туралы дәлелді жауапты беру.</w:t>
      </w:r>
    </w:p>
    <w:bookmarkStart w:name="z40" w:id="34"/>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4"/>
    <w:bookmarkStart w:name="z41" w:id="35"/>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3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5) облыстық тарихи-мәдени мұраларды қорғау жөніндегі комиссия;</w:t>
      </w:r>
    </w:p>
    <w:bookmarkStart w:name="z42" w:id="3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36"/>
    <w:p>
      <w:pPr>
        <w:spacing w:after="0"/>
        <w:ind w:left="0"/>
        <w:jc w:val="both"/>
      </w:pPr>
      <w:r>
        <w:rPr>
          <w:rFonts w:ascii="Times New Roman"/>
          <w:b w:val="false"/>
          <w:i w:val="false"/>
          <w:color w:val="000000"/>
          <w:sz w:val="28"/>
        </w:rPr>
        <w:t>
      1) көрсетілетін қызметті берушінің кеңсе қызметкері 20 (жиырма) минут ішінде құжаттарды қабылдап алады, көрсетілетін қызметті алушыға құжаттар топтамасының қабылданған күні мен уақыты көрсетілген тіркеу туралы белгісі бар өтініш көшірмесін береді, журналға тіркейді, одан әрі көрсетілетін қызметті берушінің басшысына қарау үшін жолдайды;</w:t>
      </w:r>
    </w:p>
    <w:p>
      <w:pPr>
        <w:spacing w:after="0"/>
        <w:ind w:left="0"/>
        <w:jc w:val="both"/>
      </w:pPr>
      <w:r>
        <w:rPr>
          <w:rFonts w:ascii="Times New Roman"/>
          <w:b w:val="false"/>
          <w:i w:val="false"/>
          <w:color w:val="000000"/>
          <w:sz w:val="28"/>
        </w:rPr>
        <w:t>
      2) көрсетілетін қызметті берушінің басшысы келіп түскен құжаттармен танысады және 1 (бір) сағат ішінде көрсетілетін қызметті беруші бөлім басшысына орындау үшін жолдайды;</w:t>
      </w:r>
    </w:p>
    <w:p>
      <w:pPr>
        <w:spacing w:after="0"/>
        <w:ind w:left="0"/>
        <w:jc w:val="both"/>
      </w:pPr>
      <w:r>
        <w:rPr>
          <w:rFonts w:ascii="Times New Roman"/>
          <w:b w:val="false"/>
          <w:i w:val="false"/>
          <w:color w:val="000000"/>
          <w:sz w:val="28"/>
        </w:rPr>
        <w:t>
      3) көрсетілетін қызметті берушінің бөлім басшысы 15 (он бес) минут ішінде келіп түскен құжаттарды қарайды және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көрсетiлетiн қызметтi алушының құжаттарын алған кезден бастап 2 (екі) жұмыс күн ішінде ұсынылған құжаттардың толықтығын тексереді, құжаттарды облыстық тарихи-мәдени мұраларды қорғау жөніндегі комиссиясына (бұдан әрі – Комиссия) әзірлейді не ұсынылған құжаттардың толық еместігі анықталған жағдайда көрсетілетін өтінішті одан әрі қараудан бас тарту туралы жауап дайындайды;</w:t>
      </w:r>
    </w:p>
    <w:p>
      <w:pPr>
        <w:spacing w:after="0"/>
        <w:ind w:left="0"/>
        <w:jc w:val="both"/>
      </w:pPr>
      <w:r>
        <w:rPr>
          <w:rFonts w:ascii="Times New Roman"/>
          <w:b w:val="false"/>
          <w:i w:val="false"/>
          <w:color w:val="000000"/>
          <w:sz w:val="28"/>
        </w:rPr>
        <w:t xml:space="preserve">
      5) комиссия 23 (жиырма үш) күнтізбелік күн ішінде отырыс өткізіп, құжаттардың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сәйкестігін қарайды және хаттама түрінде комиссия қорытындысын рәсімдейді;</w:t>
      </w:r>
    </w:p>
    <w:p>
      <w:pPr>
        <w:spacing w:after="0"/>
        <w:ind w:left="0"/>
        <w:jc w:val="both"/>
      </w:pPr>
      <w:r>
        <w:rPr>
          <w:rFonts w:ascii="Times New Roman"/>
          <w:b w:val="false"/>
          <w:i w:val="false"/>
          <w:color w:val="000000"/>
          <w:sz w:val="28"/>
        </w:rPr>
        <w:t xml:space="preserve">
      6) көрсетілетін қызметті берушінің жауапты орындаушысы 2 (екі) күнтізбелік күн ішінде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комиссияның оң қорытындысы негізінде мемориалдық тақта орнатуға рұқсаттың немесе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комиссияның теріс қорытындысы негізінде мемориалдық тақта орнатудан бас тарту туралы дәлелді жауаптың жобасын дайындайды, одан әрі көрсетілетін қызметті берушінің бөлім басшысына қарауға береді;</w:t>
      </w:r>
    </w:p>
    <w:p>
      <w:pPr>
        <w:spacing w:after="0"/>
        <w:ind w:left="0"/>
        <w:jc w:val="both"/>
      </w:pPr>
      <w:r>
        <w:rPr>
          <w:rFonts w:ascii="Times New Roman"/>
          <w:b w:val="false"/>
          <w:i w:val="false"/>
          <w:color w:val="000000"/>
          <w:sz w:val="28"/>
        </w:rPr>
        <w:t>
      7) көрсетілетін қызметті берушінің бөлім басшысы мемлекеттік көрсетілетін қызмет нәтижесінің жобасын қарайды, одан әрі көрсетілетін қызметті берушінің басшысына қол қою және елтаңбалы мөр басу үшін жолдайды;</w:t>
      </w:r>
    </w:p>
    <w:p>
      <w:pPr>
        <w:spacing w:after="0"/>
        <w:ind w:left="0"/>
        <w:jc w:val="both"/>
      </w:pPr>
      <w:r>
        <w:rPr>
          <w:rFonts w:ascii="Times New Roman"/>
          <w:b w:val="false"/>
          <w:i w:val="false"/>
          <w:color w:val="000000"/>
          <w:sz w:val="28"/>
        </w:rPr>
        <w:t>
      8) көрсетілетін қызметті берушінің бірінші басшысы мемориалды тақталарды орнатуға рұқсатқа немесе мемлекеттiк қызметтi көрсетуден бас тарту туралы дәлелді жауапқа қол қояды және көрсетілетін қызметті берушінің кеңсесіне жолдайды;</w:t>
      </w:r>
    </w:p>
    <w:p>
      <w:pPr>
        <w:spacing w:after="0"/>
        <w:ind w:left="0"/>
        <w:jc w:val="both"/>
      </w:pPr>
      <w:r>
        <w:rPr>
          <w:rFonts w:ascii="Times New Roman"/>
          <w:b w:val="false"/>
          <w:i w:val="false"/>
          <w:color w:val="000000"/>
          <w:sz w:val="28"/>
        </w:rPr>
        <w:t>
      9) көрсетілетін қызметті берушінің кеңсесінің қызметкері 1 (бір) жұмыс күні ішінде мемориалды тақталарды орнатуға рұқсат немесе мемлекеттiк қызметтi көрсетуден бас тарту туралы дәлелді жауапты тіркейді және көрсетілетін қызметті алушыға береді.</w:t>
      </w:r>
    </w:p>
    <w:bookmarkStart w:name="z43" w:id="37"/>
    <w:p>
      <w:pPr>
        <w:spacing w:after="0"/>
        <w:ind w:left="0"/>
        <w:jc w:val="left"/>
      </w:pPr>
      <w:r>
        <w:rPr>
          <w:rFonts w:ascii="Times New Roman"/>
          <w:b/>
          <w:i w:val="false"/>
          <w:color w:val="000000"/>
        </w:rPr>
        <w:t xml:space="preserve"> 4. Мемлекеттік корпорациямен "Азаматтарға арналған үкімет", "электрондық үкіметтің" веб-порталы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44" w:id="38"/>
    <w:p>
      <w:pPr>
        <w:spacing w:after="0"/>
        <w:ind w:left="0"/>
        <w:jc w:val="both"/>
      </w:pPr>
      <w:r>
        <w:rPr>
          <w:rFonts w:ascii="Times New Roman"/>
          <w:b w:val="false"/>
          <w:i w:val="false"/>
          <w:color w:val="000000"/>
          <w:sz w:val="28"/>
        </w:rPr>
        <w:t xml:space="preserve">
      8. Мемлекеттік қызмет "Азаматтарға арналған үкімет" мемлекеттік корпорациясы" коммерциялық емес акционерлік қоғамының Ақтөбе облысы бойынша филиалы (бұдан әрі – Мемлекеттік корпорация) арқылы көрсетілмейді. </w:t>
      </w:r>
    </w:p>
    <w:bookmarkEnd w:id="38"/>
    <w:p>
      <w:pPr>
        <w:spacing w:after="0"/>
        <w:ind w:left="0"/>
        <w:jc w:val="both"/>
      </w:pPr>
      <w:r>
        <w:rPr>
          <w:rFonts w:ascii="Times New Roman"/>
          <w:b w:val="false"/>
          <w:i w:val="false"/>
          <w:color w:val="000000"/>
          <w:sz w:val="28"/>
        </w:rPr>
        <w:t xml:space="preserve">
      Мемлекеттік қызмет процесінде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 орнатуға рұқсат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"25" қарашадағы № 465 қаулысымен бекітілген</w:t>
            </w:r>
          </w:p>
        </w:tc>
      </w:tr>
    </w:tbl>
    <w:bookmarkStart w:name="z47" w:id="39"/>
    <w:p>
      <w:pPr>
        <w:spacing w:after="0"/>
        <w:ind w:left="0"/>
        <w:jc w:val="left"/>
      </w:pPr>
      <w:r>
        <w:rPr>
          <w:rFonts w:ascii="Times New Roman"/>
          <w:b/>
          <w:i w:val="false"/>
          <w:color w:val="000000"/>
        </w:rPr>
        <w:t xml:space="preserve"> "Көркем өнерпаздар ұжымдарына "Халықтық" (үлгілі) атағын беруге өтінімдерді қабылдау" мемлекеттік көрсетілетін қызмет регламенті</w:t>
      </w:r>
    </w:p>
    <w:bookmarkEnd w:id="39"/>
    <w:bookmarkStart w:name="z48" w:id="40"/>
    <w:p>
      <w:pPr>
        <w:spacing w:after="0"/>
        <w:ind w:left="0"/>
        <w:jc w:val="left"/>
      </w:pPr>
      <w:r>
        <w:rPr>
          <w:rFonts w:ascii="Times New Roman"/>
          <w:b/>
          <w:i w:val="false"/>
          <w:color w:val="000000"/>
        </w:rPr>
        <w:t xml:space="preserve"> 1. Жалпы ережелер</w:t>
      </w:r>
    </w:p>
    <w:bookmarkEnd w:id="40"/>
    <w:bookmarkStart w:name="z49" w:id="41"/>
    <w:p>
      <w:pPr>
        <w:spacing w:after="0"/>
        <w:ind w:left="0"/>
        <w:jc w:val="both"/>
      </w:pPr>
      <w:r>
        <w:rPr>
          <w:rFonts w:ascii="Times New Roman"/>
          <w:b w:val="false"/>
          <w:i w:val="false"/>
          <w:color w:val="000000"/>
          <w:sz w:val="28"/>
        </w:rPr>
        <w:t>
      1. "Көркем өнерпаздар ұжымдарына "Халықтық" (үлгілі) атағын беруге өтінімдерді қабылдау" мемлекеттік көрсетілетін қызметі (бұдан әрі – мемлекеттік қызметі) "Ақтөбе облысының мәдениет, архивтер және құжаттама басқармасы" мемлекеттік мекемесі (бұдан әрі - көрсетілетін қызметті беруші) көрсетіледі.</w:t>
      </w:r>
    </w:p>
    <w:bookmarkEnd w:id="41"/>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берушінің кеңсесі арқылы жүзеге асырылады.</w:t>
      </w:r>
    </w:p>
    <w:bookmarkStart w:name="z50" w:id="42"/>
    <w:p>
      <w:pPr>
        <w:spacing w:after="0"/>
        <w:ind w:left="0"/>
        <w:jc w:val="both"/>
      </w:pPr>
      <w:r>
        <w:rPr>
          <w:rFonts w:ascii="Times New Roman"/>
          <w:b w:val="false"/>
          <w:i w:val="false"/>
          <w:color w:val="000000"/>
          <w:sz w:val="28"/>
        </w:rPr>
        <w:t>
      2. Мемлекеттік қызметті көрсету нысаны: қағаз түрінде.</w:t>
      </w:r>
    </w:p>
    <w:bookmarkEnd w:id="42"/>
    <w:bookmarkStart w:name="z51" w:id="43"/>
    <w:p>
      <w:pPr>
        <w:spacing w:after="0"/>
        <w:ind w:left="0"/>
        <w:jc w:val="both"/>
      </w:pPr>
      <w:r>
        <w:rPr>
          <w:rFonts w:ascii="Times New Roman"/>
          <w:b w:val="false"/>
          <w:i w:val="false"/>
          <w:color w:val="000000"/>
          <w:sz w:val="28"/>
        </w:rPr>
        <w:t>
      3. Мемлекеттік қызметті көрсету нәтижесі: Қазақстан Республикасы Әділет министрлігінде 2007 жылғы 25 сәуірде № 4632 болып тіркелген, Қазақстан Республикасы Мәдениет және ақпарат министрінің 2007 жылғы 28 наурыздағы № 93-</w:t>
      </w:r>
      <w:r>
        <w:rPr>
          <w:rFonts w:ascii="Times New Roman"/>
          <w:b w:val="false"/>
          <w:i w:val="false"/>
          <w:color w:val="000000"/>
          <w:sz w:val="28"/>
        </w:rPr>
        <w:t>бұйрығымен</w:t>
      </w:r>
      <w:r>
        <w:rPr>
          <w:rFonts w:ascii="Times New Roman"/>
          <w:b w:val="false"/>
          <w:i w:val="false"/>
          <w:color w:val="000000"/>
          <w:sz w:val="28"/>
        </w:rPr>
        <w:t xml:space="preserve"> бекітілген Көркемөнерпаздар ұжымдарына "Халықтық" (үлгілі) атағын беру қағидаларының (бұдан әрі – Қағидалар)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көркемөнерпаздар ұжымдарына "Халықтық" (үлгілі) атағын беру өтінімін (бұдан әрі – өтінім) қабылдау не Қазақстан Республикасы Мәдениет және спорт министрінің 2015 жылғы 22 сәуірдегі № 146 "Мәдениет саласындағы мемлекеттік көрсетілетін қызмет стандарттарын бекіту туралы" Нормативтік құқықтық актілерді мемлекеттік тіркеу тізілімінде № 11238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"Көркем өнерпаздық ұжымдарына "Халықтық" (үлгілі) атағын беруге өтінімдерді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қызметті көрсетуден бас тарту туралы дәлелді жауап.</w:t>
      </w:r>
    </w:p>
    <w:bookmarkEnd w:id="4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52" w:id="4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44"/>
    <w:bookmarkStart w:name="z53" w:id="45"/>
    <w:p>
      <w:pPr>
        <w:spacing w:after="0"/>
        <w:ind w:left="0"/>
        <w:jc w:val="both"/>
      </w:pPr>
      <w:r>
        <w:rPr>
          <w:rFonts w:ascii="Times New Roman"/>
          <w:b w:val="false"/>
          <w:i w:val="false"/>
          <w:color w:val="000000"/>
          <w:sz w:val="28"/>
        </w:rPr>
        <w:t xml:space="preserve">
      4. Мемлекеттік қызметті көрсету бойынша рәсімнің (әрекеттің) басталуына көрсетілетін қызметті алушының (не оның уәкілетті өкiлiнің)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 тізбесін ұсыну негіздеме болып табылады.</w:t>
      </w:r>
    </w:p>
    <w:bookmarkEnd w:id="45"/>
    <w:bookmarkStart w:name="z54" w:id="4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келесі рәсімді (іс-қимылды) орындауды бастауға негіз болатын мемлекеттік қызмет көрсету рәсімінің (іс-қимылдың) нәтижесі:</w:t>
      </w:r>
    </w:p>
    <w:bookmarkEnd w:id="46"/>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алушымен мемлекеттік қызметті көрсету үшін қажетті ұсынылған құжаттарды қабылдап алады және тіркейді, одан әрі құжаттарды көрсетілетін қызметті берушінің басшысына 15 (он бес) минуттың ішінде жолдайды;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жолдау;</w:t>
      </w:r>
    </w:p>
    <w:p>
      <w:pPr>
        <w:spacing w:after="0"/>
        <w:ind w:left="0"/>
        <w:jc w:val="both"/>
      </w:pPr>
      <w:r>
        <w:rPr>
          <w:rFonts w:ascii="Times New Roman"/>
          <w:b w:val="false"/>
          <w:i w:val="false"/>
          <w:color w:val="000000"/>
          <w:sz w:val="28"/>
        </w:rPr>
        <w:t>
      2) көрсетілетін қызметті берушінің басшысы 1 (бір) сағаттың ішінде ұсынылған құжаттарды қарайды, көрсетілетін қызметті берушінің жауапты орындаушысын анықтайды және құжаттарды орындау үшін жолдайды;</w:t>
      </w:r>
    </w:p>
    <w:p>
      <w:pPr>
        <w:spacing w:after="0"/>
        <w:ind w:left="0"/>
        <w:jc w:val="both"/>
      </w:pPr>
      <w:r>
        <w:rPr>
          <w:rFonts w:ascii="Times New Roman"/>
          <w:b w:val="false"/>
          <w:i w:val="false"/>
          <w:color w:val="000000"/>
          <w:sz w:val="28"/>
        </w:rPr>
        <w:t>
      нәтижесі – құжаттарды көрсетілетін қызметті берушінің жауапты орындаушысына орындау үшін жолдау;</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3 (үш) сағаттың ішінде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көркем өнерпаздар ұжымына "Халықтық" (Үлгілі) атағын беруге өтінімді қабылдау туралы қолхатты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қызметті көрсетуден бас тарту туралы дәлелді жауапты дайындайды, әрі қарай көрсетілетін қызметті берушінің басшысына жолдайды;</w:t>
      </w:r>
    </w:p>
    <w:p>
      <w:pPr>
        <w:spacing w:after="0"/>
        <w:ind w:left="0"/>
        <w:jc w:val="both"/>
      </w:pPr>
      <w:r>
        <w:rPr>
          <w:rFonts w:ascii="Times New Roman"/>
          <w:b w:val="false"/>
          <w:i w:val="false"/>
          <w:color w:val="000000"/>
          <w:sz w:val="28"/>
        </w:rPr>
        <w:t>
      нәтижесі-қолхатты дайындау және көрсетілетін қызметті берушінің басшысына жолдау;</w:t>
      </w:r>
    </w:p>
    <w:p>
      <w:pPr>
        <w:spacing w:after="0"/>
        <w:ind w:left="0"/>
        <w:jc w:val="both"/>
      </w:pPr>
      <w:r>
        <w:rPr>
          <w:rFonts w:ascii="Times New Roman"/>
          <w:b w:val="false"/>
          <w:i w:val="false"/>
          <w:color w:val="000000"/>
          <w:sz w:val="28"/>
        </w:rPr>
        <w:t>
      4) көрсетілетін қызметті берушінің басшысы 1 (бір) сағаттың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нәтижесі-мемлекеттік қызмет көрсету нәтижесін кеңсеге жолдау;</w:t>
      </w:r>
    </w:p>
    <w:p>
      <w:pPr>
        <w:spacing w:after="0"/>
        <w:ind w:left="0"/>
        <w:jc w:val="both"/>
      </w:pPr>
      <w:r>
        <w:rPr>
          <w:rFonts w:ascii="Times New Roman"/>
          <w:b w:val="false"/>
          <w:i w:val="false"/>
          <w:color w:val="000000"/>
          <w:sz w:val="28"/>
        </w:rPr>
        <w:t>
      5) көрсетілетін қызметті берушінің кеңсе қызметкері 1 (бір) сағаттың ішінде көрсетілетін қызметті алушыға мемлекеттік көрсетілетін қызмет нәтижесін береді.</w:t>
      </w:r>
    </w:p>
    <w:bookmarkStart w:name="z55" w:id="4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47"/>
    <w:bookmarkStart w:name="z56" w:id="48"/>
    <w:p>
      <w:pPr>
        <w:spacing w:after="0"/>
        <w:ind w:left="0"/>
        <w:jc w:val="both"/>
      </w:pPr>
      <w:r>
        <w:rPr>
          <w:rFonts w:ascii="Times New Roman"/>
          <w:b w:val="false"/>
          <w:i w:val="false"/>
          <w:color w:val="000000"/>
          <w:sz w:val="28"/>
        </w:rPr>
        <w:t>
      6. Мемлекеттік көрсетілетін қызмет процесіне қатысатын қызметті берушілердің, құрылымдық бөлімшелерінің (қызметкерлерінің) тізбесі:</w:t>
      </w:r>
    </w:p>
    <w:bookmarkEnd w:id="48"/>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57" w:id="4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4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алушымен мемлекеттік қызметті көрсету үшін қажетті ұсынылған құжаттарды қабылдап алады және тіркейді, одан әрі құжаттарды көрсетілетін қызметті берушінің басшысына 15 (он бес) минуттың ішінде жолдайды;</w:t>
      </w:r>
    </w:p>
    <w:p>
      <w:pPr>
        <w:spacing w:after="0"/>
        <w:ind w:left="0"/>
        <w:jc w:val="both"/>
      </w:pPr>
      <w:r>
        <w:rPr>
          <w:rFonts w:ascii="Times New Roman"/>
          <w:b w:val="false"/>
          <w:i w:val="false"/>
          <w:color w:val="000000"/>
          <w:sz w:val="28"/>
        </w:rPr>
        <w:t>
      2) көрсетілетін қызметті берушінің басшысы 1 (бір) сағаттың ішінде ұсынылған құжаттарды қарайды, көрсетілетін қызметті берушінің жауапты орындаушысын анықтайды және құжаттарды орындау үшін жолдайды;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3 (үш) сағаттың ішінде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көркем өнерпаздар ұжымына "Халықтық" (Үлгілі) атағын беруге өтінімді қабылдау туралы қолхатты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қызметті көрсетуден бас тарту туралы дәлелді жауапты дайындайды, әрі қарай көрсетілетін қызметті берушінің басшысына жолдайды;</w:t>
      </w:r>
    </w:p>
    <w:p>
      <w:pPr>
        <w:spacing w:after="0"/>
        <w:ind w:left="0"/>
        <w:jc w:val="both"/>
      </w:pPr>
      <w:r>
        <w:rPr>
          <w:rFonts w:ascii="Times New Roman"/>
          <w:b w:val="false"/>
          <w:i w:val="false"/>
          <w:color w:val="000000"/>
          <w:sz w:val="28"/>
        </w:rPr>
        <w:t>
      4) көрсетілетін қызметті берушінің басшысы 1 (бір) сағат ішінде мемлекеттік көрсетілетін қызмет нәтижесіне қол қояды және оны көрсетілетін қызметті берушінің кеңсесіне жолдайды;</w:t>
      </w:r>
    </w:p>
    <w:p>
      <w:pPr>
        <w:spacing w:after="0"/>
        <w:ind w:left="0"/>
        <w:jc w:val="both"/>
      </w:pPr>
      <w:r>
        <w:rPr>
          <w:rFonts w:ascii="Times New Roman"/>
          <w:b w:val="false"/>
          <w:i w:val="false"/>
          <w:color w:val="000000"/>
          <w:sz w:val="28"/>
        </w:rPr>
        <w:t>
      5) көрсетілетін қызметті берушінің кеңсе қызметкері 1 (бір) сағаттың ішінде көрсетілетін қызметті алушыға мемлекеттік көрсетілетін қызмет нәтижесін береді.</w:t>
      </w:r>
    </w:p>
    <w:bookmarkStart w:name="z58" w:id="50"/>
    <w:p>
      <w:pPr>
        <w:spacing w:after="0"/>
        <w:ind w:left="0"/>
        <w:jc w:val="left"/>
      </w:pPr>
      <w:r>
        <w:rPr>
          <w:rFonts w:ascii="Times New Roman"/>
          <w:b/>
          <w:i w:val="false"/>
          <w:color w:val="000000"/>
        </w:rPr>
        <w:t xml:space="preserve"> 5.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0"/>
    <w:bookmarkStart w:name="z59" w:id="51"/>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Ақтөбе облысы бойынша филиалы арқылы көрсетілмейді.</w:t>
      </w:r>
    </w:p>
    <w:bookmarkEnd w:id="51"/>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ұжымдарына "Халықтық" (үлгілі) атағын беруге өтінімдерді қабылдау" мемлекеттік көрсетілетін қызмет регламентіне қосымша</w:t>
            </w:r>
          </w:p>
        </w:tc>
      </w:tr>
    </w:tbl>
    <w:p>
      <w:pPr>
        <w:spacing w:after="0"/>
        <w:ind w:left="0"/>
        <w:jc w:val="left"/>
      </w:pPr>
      <w:r>
        <w:rPr>
          <w:rFonts w:ascii="Times New Roman"/>
          <w:b/>
          <w:i w:val="false"/>
          <w:color w:val="000000"/>
        </w:rPr>
        <w:t xml:space="preserve"> "Көркем өнерпаздық ұжымдарына "Халықтық" (үлгілі) атағын беруге өтінімдерді қабылдау" мемлекеттік қызметін көрсетудің </w:t>
      </w:r>
    </w:p>
    <w:p>
      <w:pPr>
        <w:spacing w:after="0"/>
        <w:ind w:left="0"/>
        <w:jc w:val="left"/>
      </w:pPr>
      <w:r>
        <w:br/>
      </w:r>
    </w:p>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