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b6a7" w14:textId="c12b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1 қазандағы № 350 "Ақтөбе облысында коммуналдық көрсетілетін қызметтерді ұсыну Қағидаларын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4 желтоқсандағы № 476 қаулысы. Ақтөбе облысының Әділет департаментінде 2019 жылғы 4 желтоқсанда № 6521 болып тіркелді. Күші жойылды - Ақтөбе облысы әкімдігінің 2020 жылғы 4 мамырдағы № 188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04.05.2020 № 188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4-6) тармақшасына,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1 қазандағы № 350 "Ақтөбе облысында коммуналдық көрсетілетін қызметтерді ұсыну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4552 тіркелген, 2015 жылғы 17 қарашада Қазақстан Республикасы нормативтік құқықтық актілерінің "Әділет" ақпараттық-құқықтық жүйесінде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облысында коммуналдық көрсетілетін қызметтерді ұсыну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Ақтөбе облысында коммуналдық көрсетілетін қызметтерді ұсыну Қағидалары (бұдан әрі - Қағидалар)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4-6) тармақшасына сәйкес әзірленді және коммуналдық қызмет көрсету тәртiбiн, шарттары мен коммуналдық қызмет көрсету (бұдан әрі - қызмет көрсету) ақысын белгiлейдi, сондай-ақ, Қызмет беруші мен Тұтынушылардың құқықтарын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Қағидаларда келесі негізгі ұғымдар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 – тұрғын үйде (тұрғын ғимаратта) көрсетілетін және сумен жабдықтауды, кәрізді, газбен жабдықтауды, электрмен жабдықтауды, жылумен жабдықтауды, қоқысты әкету мен лифт қызметін көрсетуді қамтитын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кондоминиум объектісін басқару органы – кондоминиум объектісін басқару жөніндегі функцияларды жүзеге асыратын жеке немесе заңды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 беруші – ақылы түрде қызмет көрсетуші, тауар (қызмет) өткізуші (көрсетуші) жеке немесе заңды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тұтынушы – Өнім берушілердің тиісті аймақта көрсететін қызметтерін пайдаланушы жеке немесе заңды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энергиямен жабдықтаушы ұйым - сатып алынған электр және (немесе) жылу энергиясын сатуды жүзеге асыратын ұйым;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энергия беруші ұйым – электр немесе жылу энергиясын беруді шарттар негізінде жүзеге асыратын ұйым.";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"келтіру" сөзі "келуi тиiс" сөздеріне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"Кондоминиум объектісін басқару органы қызмет көрсетудi дербес (тиісті рұқсат болған жағдайда) және (немесе) энергия берушi немесе осындай қызмет түрiне лицензиясы (рұқсаты) бар басқа мамандандырылған ұйыммен жасалған шарт бойынша жүргiзе 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жылу – жылу энергиясы көзі тарапынан басқару торабының кіру ысырмаларының бірінші бөлу ернемегі немесе дәнекерлі тігіс бойынша;";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тармақшаcында "вольт" сөздері "Ватт" сөздеріне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Қызмет беруші мен Тұтынушы арасындағы қарыздарға байланысты барлық даулы мәселелер заңнамамен белгіленген тәртіпте шешiледi.".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энергетика және тұрғын үй-коммуналдық шаруашылығы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Ақтөбе облысы әкімдігінің интернет-ресурсында орналастыруды қамтамасыз етсін.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