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4e6b" w14:textId="e04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облыстық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11 желтоқсандағы № 473 шешімі. Ақтөбе облысының Әділет департаментінде 2019 жылғы 19 желтоқсанда № 6565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облыстық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223 878 270,9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27 877 326,6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2 893 562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192 951 882,3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232 433 663,3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29 442 901,5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40 750 870,7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11 307 969,2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- 37 998 293,9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37 998 293,9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46 034 895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10 052 707,1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облыстық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бөлінген салықтардан түскен жалпы соманы бөлу аудандардың және Ақтөбе қаласының бюджеттеріне мынадай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көзінде кірістерге салынатын жеке табыс салығы бойынша: Ақтөбе қаласы бойынша – 35 пайыз, Байғанин, Мұғалжар аудандарына – 50 пайыздан, Хромтау ауданына – 60 пайыз және Әйтеке би, Алға, Ырғыз, Қарғалы, Мәртөк, Темір, Ойыл, Қобда, Шалқар аудандарына 100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бойынша: Ақтөбе қаласы бойынша - 35 пайыз, Байғанин, Мұғалжар аудандарына – 50 пайыздан, Хромтау ауданына - 60 пайыз және Әйтеке би, Алға, Ырғыз, Қарғалы, Мәртөк, Темір, Ойыл, Қобда, Шалқар аудандарына 100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Ақтөбе қаласы бойынша – 100 пайыз, Байғанин, Мұғалжар аудандарына – 50 пайыздан, Хромтау ауданына – 60 пайыз және Әйтеке би, Алға, Ырғыз, Қарғалы, Мәртөк, Темір, Ойыл, Қобда, Шалқар аудандарына 100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көзінде салық салынбайтын кірістерге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облыстық бюджетте облыстық бюджетке Мұғалжар ауданы бюджетінен бюджеттік алып қоюлардың көлемі 1 447 000 мың теңге сомасында көзделсін.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Ақтөбе облыстық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белгіленгені назарға және басшылыққа алынсын.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республикалық бюджеттен облыстық бюджетке берілетін субвенция 108 477 102 мың теңге сомасында көзделді.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облыстық бюджеттен аудандық бюджеттерге берілетін субвенциялар көлемі 39 304 000 мың теңге сомасында көзделсін,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– 4 168 000мың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– 4 609 000мың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– 922 000мың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– 3 717 000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– 3 074 000мың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– 4 780 000мың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– 3 036 000мың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– 3 865 000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– 4 138 000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– 639 000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– 6 356 000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облыстық бюджетте республикалық бюджеттен ағымдағы нысаналы трансферттер түскені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инвестициялық салымдар кезінде агроөнеркәсіптік кешен субъектісі шеккен шығыстардың бір бөлігін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шаруашылығы жануарларын, техниканы және технологиялық жабдықты сатып алуға кредит беру, сондай-ақ лизинг кезінде сыйақы мөлшерлемесін субсидиялауға;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алынып тасталды - Ақтөбе облыстық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алынып тасталды - Ақтөбе облыстық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асыл тұқымды мал шаруашылығын дамытуды, мал шаруашылығы өнімінің сапасы мен өнімділігін арттыруды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тұқым шаруашылығын дамытуды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төтенше жағдай кезеңінде қоғамдық тәртіпті сақтауды күшейтілген режимде қамтамасыз еткен ішкі істер органдардың қызметкерлеріне сыйлықақы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алынып тасталды - Ақтөбе облыстық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арнаулы әлеуметтік қызметтер көрсету стандарттарын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Республикасында мүгедектердің құқықтарын қамтамасыз ету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кохлеарлық импланттарға сөйлеу процессорларын ауыстыру және теңшеу жөніндегі көрсетілетін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мүгедектерді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еңбек нарығын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мемлекеттік халықты әлеуметтік қорғау ұйымдарында арнаулы әлеуметтік қызмет көрсететін қызметкерлердің жалақысына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мектепке дейінгі мемлекеттік білім беру ұйымдары педагогтерінің еңбекақысын ұлғайтуға;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алынып тасталды - Ақтөбе облыстық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орта білім беру ұйымдарын жан басына шаққандағы қаржыландыруды сынақтан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мемлекеттік орта білім беру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мемлекеттік орта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"Жас маман" жобасы шеңберінде колледждер үшін құрал-жабдықтар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мемлекеттік техникалық және кәсіптік, орта білімнен кейінгі білім беру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мемлекеттік техникалық және кәсіптік, орта білімнен кейінгі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көпбалалы және аз қамтылған отбасылардың балалары үшін жоғары білімі бар мамандары даярлауға мемлекеттік білім беру тапсырысын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медициналық ұйымның сот шешімі негізінде жүзеге асырылатын жыныстық құмарлықты төмендетуге арналған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қаржы лизингі шарттарында сатып алынған санитариялық көлік бойынша лизинг төлемдерін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вакциналарды және басқа да иммундық-биологиялық препараттарды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саламатты өмір салтын насихаттауға;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ЖИТС профилактикасы және оған қарсы күрес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жергілікті атқарушы органдардың денсаулық сақтау саласындағы ұйымдары қызметкерлерінің еңбекақысын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"Бизнестің жол картасы-2025"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Қазақстан Республикасында төтенше жағдай режимінде коммуналдық қызметтерге ақы төлеу бойынша халықтың төлемдерін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31-3) шағын және орта бизнес субъектілерінің салық жүктемесін төмендетуге байланысты шығыстарды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көлiк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халықтың әлеуметтік осал топтары және (немесе) аз қамтылған көп балалы отбасылар үшін коммуналдық тұрғын үй қорының тұрғын үйін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облыс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Ақтөбе облыстық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облыстық бюджетке республикалық бюджеттен кредиттер түскені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нәтижелі жұмыспен қамтуды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шараларын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 орталықтарында және моноқалаларда кәсіпкерлікті дамытуға жәрдемдесуге;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кондоминиум объектілерінің ортақ мүлкіне күрделі жөндеу жүргізуге.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кредиттердің сомаларын бөлу облыс әкімдігінің қаулысы негізінде айқындалады.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Облыстық бюджетте мемлекеттік бағалы қағаздарды шығару есебінен 2020 жылға арналған несиелік тұрғын үй құрылысына қарыздар түсімі көзделсін.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Ақтөбе облыстық мәслихатының 05.02.2020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Облыстық бюджетте Жұмыспен қамтудың жол картасы шеңберінде шараларды қаржыландыру үшін қарыздар түсімі көзделсін.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облыс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9-2 тармақпен толықтырылды - Ақтөбе облыстық мәслихатының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облыстық бюджетте Ақтөбе қаласы және аудандар бюджеттеріне ағымдағы нысаналы трансферттер және даму трансферттері көзделсін: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орта білім беру ұйымдары педагог-психологтары мен мұғалімдерінің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және техникалық және кәсіптік, орта білімнен кейінгі білім беру ұйымдарының педагогтарының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жалпы білім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жұмысшы біліктіліктері бойынша техникалық және кәсіптік білім беру ұйымдарында білім алушыларға стипендия мөлшерін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орта білім беру ұйымдарын жан басына шаққандағы қаржыландыруды сынақтан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берудің ведомствалық бағыныстағы мемлекеттік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жұмыспен қамтуға жәрдемдесуге;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әлеуметтік көмек ретінде тұрғын үй сертификаттарын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төтенше жағдай кезеңінде халықтың жекелеген санаттарын азық-түлік және тұрмыстық жиынтығымен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коммуналдық тұрғын үй қорының тұрғын үйін салуға және (немесе) қайта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халықтың әлеуметтік осал топтары және (немесе) аз қамтылған көп балалы отбасылар үшін коммуналдық тұрғын үй қорының тұрғын үйін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инженерлік-коммуникациялық инфрақұрылымды дамытуға және (немесе)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бастауыш, негізгі орта және жалпы орта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"Ауыл-Ел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мәдениет объектілерін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жылу-энергетикалық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ауылдық елді мекендерде сумен жабдықтау және су бұру жүйелерін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газ тасымалдау жүйесін дамытуға;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алынып тасталды - Ақтөбе облыстық мәслихатының 15.10.2020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көлік инфрақұрылымын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көлiк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Нәтижелі жұмыспен қамтуды және жаппай кәсіпкерлікті дамыту бағдарламасы шеңберінде еңбек нарығын дамытуға бағытталған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мен кредиттердің сомаларын бөлу облыс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тармаққа өзгерістер енгізілді – Ақтөбе облыстық мәслихатының 26.02.2020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31.03.2020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15.10.2020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Облыстың жергілікті атқарушы органының 2020 жылға арналған резерві 764 965,4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Ақтөбе облыстық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жылға арналған облыстық бюджеттi атқару процесiнде секвестрлеуге жатпайтын облыстық бюджеттiк бағдарламалардың (кіші бағдарламалардың)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мәслихаттың 2019 жылғы 11 желтоқсанындағы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облыстық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223 878 270,9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27 877 326,6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11 670 345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11 431 188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2 893 562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192 951 882,3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845"/>
        <w:gridCol w:w="845"/>
        <w:gridCol w:w="6852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232 433 663,3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2 099 997,5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6 332 165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54 292 936,8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1 861 929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7 364 946,4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35 150 625,4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11 545 618,3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4 890 602,6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586 166,9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4 703 056,7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9 633 440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7 724 897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7 365 815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10 771 208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1 168 390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10 255 048,2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4 761 503,8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4 585 774,8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3 828 951,8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2 734 960,1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434 523,1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646 966,3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198 936,3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2 472 460,7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22 944 034,6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21 526 722,6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20 439 443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6 827 548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1 073 963,6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15 056 372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13 808 443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19 216 391,7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3 691 508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5 975 520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4 326 254,7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4 128 627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8 939 601,5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3 445 963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5 493 638,5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1 860 899,8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1 674 638,8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655 052,4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8 079 641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29 442 901,5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40 750 870,7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-37 998 293,9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37 998 293,9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40 348 564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мәслихаттың 2019 жылғы 11 желтоқсанындағы № 473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облыстық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52"/>
        <w:gridCol w:w="935"/>
        <w:gridCol w:w="3370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43 366 124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17 156 102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17 005 938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129 943 406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7"/>
        <w:gridCol w:w="1017"/>
        <w:gridCol w:w="6144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36 736 087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7 943 938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3 319 632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18 577 692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2 916 247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4 295 833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2 234 467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6 737 156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8 302 445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1 640 036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5 120 037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4 679 070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сыртқы байланыстар және туризм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сыртқы байланыстар және туризм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12 591 559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7 336 291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5 152 059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7 262 867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10 679 477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2 247 459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4 427 858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37 569 379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35 051 682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мәслихаттың 2019 жылғы 11 желтоқсанындағы № 473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52"/>
        <w:gridCol w:w="935"/>
        <w:gridCol w:w="3370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169 169 446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46 623 359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18 522 811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18 366 412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17 142 903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17 142 903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10 957 645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10 957 645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3 197 255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3 161 330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3 161 330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119 348 832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112 493 832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112 493 832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7"/>
        <w:gridCol w:w="1017"/>
        <w:gridCol w:w="6144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169 169 446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35 957 245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6 805 812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2 511 901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2 511 901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20 275 009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20 275 009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18 936 976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2 820 043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2 234 467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7 304 556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4 056 570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сыртқы байланыстар және туризм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сыртқы байланыстар және туризм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9 740 292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7 324 719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5 152 059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59 225 262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56 758 996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54 701 253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54 516 253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Функциональдық топ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Функциональдық топ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мәслихаттың 2019 жылғы 11 желтоқсанындағы № 473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бюджетті атқару процесінде секвестрлеуге жатпайтын облыстық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2432"/>
        <w:gridCol w:w="2432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</w:tr>
      <w:tr>
        <w:trPr>
          <w:trHeight w:val="30" w:hRule="atLeast"/>
        </w:trPr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