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b832" w14:textId="ed4b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2018 жылғы 21 желтоқсандағы № 394 "2019-2021 жылдарға арналған Ақтөбе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2019 жылғы 18 сәуірдегі № 435 шешімі. Ақтөбе облысының Әділет департаментінде 2019 жылғы 23 сәуірде № 6113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2018 жылғы 21 желтоқсандағы № 394 "2019-2021 жылдарға арналған Ақтөбе қаласының бюджетін бекіту туралы" (нормативтік құқықтық актілерді мемлекеттік тіркеу тізілімінде № 3-1-225 санымен тіркелген, 2019 жылғы 10 қаңтарында электрондық түрде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 "73 531 866,0" сандары "74 796 659,0"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 "304 024" сандары "616 597,0"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 "14 902 573,0" сандары "14 590 000,0"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түсімі: "25 489 293" сандары "26 754 086,0"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 "60 832 104,2" сандары "67 571 947,9"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(профицитi): "12 699 761,8" сандары "7 099 711,1"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(профицитiн пайдалану) "- 12 699 761,8" сандары "- 7 099 711,1"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"0" саны "5 600 000,0"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қалалық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Ақтөбе қалалық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2019 жылғы 18 сәуірдегі № 435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2018 жылғы 21 желтоқсандағы № 394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74 796 659,0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32 835 976,0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8 767 665,0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8 767 665,0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8 367 241,0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26 754 086,0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26 754 086,0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26 754 086,0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67 571 947,9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1 246 322,2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895 714,2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785 714,2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27 225 498,6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5 683 016,8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5 678 473,0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2 896 033,0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 оқыту объектілерін салу және 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19 938 338,6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17 115 083,0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16 171 544,0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2 584 089,6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2 584 089,6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2 672 077,7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2 277 414,6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2 277 414,6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18 981 392,1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12 973 017,6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10 447 111,6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8 309 475,0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2 137 636,6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2 367 684,1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1 157 664,9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3 640 690,4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3 640 690,4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1 823 988,4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2 327 034,1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5 606 801,6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5 298 801,6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5 298 801,6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3 246 975,0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5 881 948,7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5 881 948,7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5 881 948,7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7 099 711,1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-7 099 711,1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550 288,9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2019 жылғы 18 сәуірдегі № 435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2018 жылғы 21 желтоқсандағы № 394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14 379 349,0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4 462 277,0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 төмен мөлшерінің өзгеруіне байланысты, мемлекеттік бюджет есебінен қаржыландырылатын азаматтық қызметкерлердің жекелеген санаттарының, ұйымдардың, қазыналық кәсіпорындардың жұмысшыларының жалақысының өсуіне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863 219,0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Жалақысы төмен қызметкерлердің салық жүктемесінің төмендеуіне байланысты, олардың еңбек ақы мөлшерінің өсуі үшін өтемақыны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313 917,0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635 870,0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2 649 271,0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2 649 271,0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9 917 072,0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4 809 089,0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1 751 904,0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1 406 465,0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1 381 964,0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268 756,0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1 504 233,0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2019 жылғы 18 сәуірдегі № 435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2018 жылғы 21 желтоқсандағы № 394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17 974 737,0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6 379 597,0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5 186 515,0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1 579 455,0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2 896 033,0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254 877,0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855 073,0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11 595 140,0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8 486 116,0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объектілерін салу және реконструкциялау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708 442,0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481 846,0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5 777 094,0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372 410,0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 және елді мекендерді абаттандыруды дамыту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606 180,0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3 109 024,0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1 861 688,0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332 458,0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425 688,0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