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77767" w14:textId="8d77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2019 жылғы 27 маусымдағы № 445 шешімі. Ақтөбе облысының Әділет департаментінде 2019 жылғы 3 шілдеде № 6272 болып тіркелді. Күші жойылды - Ақтөбе облысы Ақтөбе қалалық мәслихатының 2024 жылғы 30 мамырдағы № 173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30.05.2024 № 173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2016 жылғы 23 қарашадағы № 114 "Ақтөбе қаласында әлеуметтік көмек көрсету, мөлшерлерін белгілеу және мұқтаж азаматтардың жекелеген санаттарының тізбесін айқындау Қағидаларын бекіту туралы" (нормативтік құқықтық актілерді мемлекеттік тіркеу Тізілімінде № 5179 болып тіркелген, 2017 жылғы 13 қаңтарында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қаласында әлеуметтік көмек көрсету, мөлшерлерін белгілеу және мұқтаж азаматтардың жекелеген санаттарының тізбесін айқындау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көмек алушылар санаттарының тізбесі және әлеуметтік көмектің мөлшерлері" </w:t>
      </w:r>
      <w:r>
        <w:rPr>
          <w:rFonts w:ascii="Times New Roman"/>
          <w:b w:val="false"/>
          <w:i w:val="false"/>
          <w:color w:val="000000"/>
          <w:sz w:val="28"/>
        </w:rPr>
        <w:t>2-тарауында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тармақшасындағы "70 000 (жетпіс мың) теңгеден артық емес" сандары мен сөздері "140 000 (жүз қырық мың) теңгеден артық емес" сандары мен сөздеріне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тармақшасындағы "70 000 (жетпіс мың) теңгеден артық емес" сандары мен сөздері "140 000 (жүз қырық мың) теңгеден артық емес" сандары мен сөздеріне ауыстырылсын.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банкінде электрондық түрде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Ақтөбе қалалық мәслихатының интернет-ресурсында орналастыруды қамтамасыз етсін.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Дәрібаева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жұмыспен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қамтуды үйлестіру және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әлеуметтік бағдарламалар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____________Қ. 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2019 жылғы "27"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