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6698" w14:textId="83e6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2018 жылғы 26 наурыздағы № 1845 "Ақтөбе қаласы бойынша мектепке дейінгі тәрбие мен оқытуға мемлекеттік білім беру тапсырысын, ата-ана төлемақысының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2019 жылғы 16 тамыздағы № 3798 қаулысы. Ақтөбе облысының Әділет департаментінде 2019 жылғы 19 тамызда № 6365 болып тіркелді. Күші жойылды - Ақтөбе облысы Ақтөбе қаласы әкімдігінің 2020 жылғы 28 желтоқсандағы № 5137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28.12.2020 № 5137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әкімдігінің 2018 жылғы 26 наурыздағы № 1845 "Ақтөбе қаласы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3-1-184 тіркелген, 2018 жылғы 28 сәуірде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қаулының орыс тіліндегі тақырыбына өзгеріс енгізілді, қазақ тіліндегі мәтіні өзгермейді;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жариялансын.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білім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қаласы әкімдігінің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әкiмiнiң орынбасары А. Арынғазиеваға жүктелсiн.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әкімдігінің 2019 жылғы 16 тамыздағы № 3798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әкімдігінің 2018 жылғы 26 наурыздағы № 1845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 бойынша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194"/>
        <w:gridCol w:w="2101"/>
        <w:gridCol w:w="3316"/>
        <w:gridCol w:w="3014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(қала, ауыл, кент)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күндік төлемақы мөлшері (теңге)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