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15d4" w14:textId="3d01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21 желтоқсандағы № 394 "2019-2021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25 желтоқсандағы № 502 шешімі. Ақтөбе облысының Әділет департаментінде 2019 жылғы 25 желтоқсанда № 6607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21 желтоқсандағы № 394 "2019-2021 жылдарға арналған Ақтөбе қаласының бюджетін бекіту туралы" (Нормативтік құқықтық актілерді мемлекеттік тіркеу тізілімінде № 3-1-225 санымен тіркелген, 2019 жылғы 10 қаңтарында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"82 398 073,8" сандары "78 210 617,8"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 "616 597,0" сандары "766 597,0"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 "14 590 000,0" сандары "10 090 000,0"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"36 308 663,9" сандары "36 471 207,9"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"75 173 362,7" сандары "75 485 906,7"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кредиттеу: "55 000,0" сандары "21 302,0"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кредиттер: "55 000,0" сандары "21 302,0"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"7 044 711,1" сандары "2 578 409,1"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"- 7 044 711,1" сандары "- 2 578 409,1"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"5 655 000,0" сандары "5 621 302,0"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өтеу: "13 250 000,0" сандары "8 750 000,0"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 2019 жылғы 25 желтоқсаны № 502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78 210 617,8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36 471 207,9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36 471 207,9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36 471 207,9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75 485 906,7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 оқыту объектілерін салу және 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18 806 574,7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17 749 075,4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8 396 966,1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-2 578 409,1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24 340 112,9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12 225 517,9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 мөлшерінің өзгеруіне байланысты, мемлекеттік бюджет есебінен қаржыландырылатын азаматтық қызметкерлердің жекелеген санаттарының, ұйымдардың, қазыналық кәсіпорындардың жұмысшыларының жалақысының өсуіне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төмен қызметкерлердің салық жүктемесінің төмендеуіне байланысты, олардың еңбек ақы мөлшерінің өсуі үшін өтемақыны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3 886 493,9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7 204 958,0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17 752 397,0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7 141 130,0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5 453 610,0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7 867 666,0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2 688 601,0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2 120 122,0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