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23d59e" w14:textId="223d59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2019–2021 жылдарға арналған Әйке ауылдық округ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Әйтеке би аудандық мәслихатының 2019 жылғы 4 қаңтардағы № 254 шешімі. Ақтөбе облысы Әділет департаментінің Әйтеке би аудандық Әділет басқармасында 2019 жылғы 9 қаңтарда № 3-2-175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 – 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9–1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 тармағына, сәйкес Әйтеке би аудандық мәслихаты ШЕШІМ ҚАБЫЛДАДЫ: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2019-2021 жылдарға арналған Әйке ауылдық округ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50 024,0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2783,0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103,0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47 138,0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50 024,0 мың теңге.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Ауылдық округ бюджетінің кірісіне мыналар есептелетін болып ескерілсін: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мүлікке салынатын салықтар;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салығы;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көлік құралдарына салынатын салық;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 меншігіндегі мүлікті жалға беруден түсетін кірістер.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2018 жылғы 30 қарашадағы № 197-VІ "2019 – 2021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8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мәліметке және басшылыққа алынсын: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2019 жылдың 1 қаңтарынан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жәрдемақыларды және өзге де әлеуметтiк төлемдердi есептеу, сондай-ақ Қазақстан Республикасының заңнамасына сәйкес айыппұл санкцияларын, салықтарды және басқа да төлемдердi қолдану үшiн айлық есептiк көрсеткiш – 2 525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мөлшерлерін есептеу үшін ең төмен күнкөріс деңгейінің шамасы – 29 698 теңге.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2019 жылға арналған Әйке ауылдық округі бюджетіне аудандық бюджеттен 45 938,0 мың теңге сомасында субвенциялар көлемi ескерілсiн.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2019 жылға арналған ауылдық бюджетке облыстық бюджеттен ағымдағы нысаналы трансферттер бөлінгені ескерілсін: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балабақшаларға бейнебақылау камераларын орнатуға – 1 200,0 мың теңге.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2019 жылға арналған Әйке ауылдық бюджетінің орындалу процесінде секвестрлеуге жатпайтын ауылдық бюджеттік бағдарламалардың тізбесі, </w:t>
      </w:r>
      <w:r>
        <w:rPr>
          <w:rFonts w:ascii="Times New Roman"/>
          <w:b w:val="false"/>
          <w:i w:val="false"/>
          <w:color w:val="000000"/>
          <w:sz w:val="28"/>
        </w:rPr>
        <w:t>4 –қосымшаға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6"/>
    <w:bookmarkStart w:name="z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"Әйтеке би аудандық мәслихатының аппараты" мемлекеттік мекемесі заңнамада белгіленген тәртіппен: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Әйтеке би ауданының Әділет басқармасында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мерзімді баспа басылымдарында және Қазақстан Республикасы нормативтік құқықтық актілерінің Эталондық бақылау банкіне ресми жариялауға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шешімді Әйтеке би аудан әкімдігінің интернет – ресурсында орналастыруды қамтамасыз етсін.</w:t>
      </w:r>
    </w:p>
    <w:bookmarkStart w:name="z8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Осы шешім 2019 жылдың 1 қаңтарынан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А.С. Байдилдин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Әйтеке би аудандық 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Е.Б. Таңсықбаев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47 138,0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187"/>
        <w:gridCol w:w="3166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50 024,0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16 339,0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32 657,0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2 783,0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187"/>
        <w:gridCol w:w="3166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50 331,0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16 872,0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32 401,0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Әйке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8"/>
        <w:gridCol w:w="1146"/>
        <w:gridCol w:w="3268"/>
        <w:gridCol w:w="4962"/>
      </w:tblGrid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51 287,0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4"/>
        <w:gridCol w:w="731"/>
        <w:gridCol w:w="1541"/>
        <w:gridCol w:w="1541"/>
        <w:gridCol w:w="4187"/>
        <w:gridCol w:w="3166"/>
      </w:tblGrid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жылға бекітілген бюджет, мың теңге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51 287,0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сиппатағы мемлекеттік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ауыл, кент, ауылдық округ әкімінің қызметін қамтамасыз ету жөніндегі қызметтер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17 405,0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32 820,0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  <w:tr>
        <w:trPr>
          <w:trHeight w:val="30" w:hRule="atLeast"/>
        </w:trPr>
        <w:tc>
          <w:tcPr>
            <w:tcW w:w="1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Әйтеке би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04 қаңтардағы № 254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Әйке ауылдық округ бюджетін атқару процесінде секвестрлеуге жатпайтын аудандық бюджеттік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98"/>
        <w:gridCol w:w="1030"/>
        <w:gridCol w:w="2172"/>
        <w:gridCol w:w="2172"/>
        <w:gridCol w:w="5328"/>
      </w:tblGrid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функционалдық топ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</w:tr>
      <w:tr>
        <w:trPr>
          <w:trHeight w:val="30" w:hRule="atLeast"/>
        </w:trPr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оқыту, оның ішінде мектепке дейінгі тәрбие және оқыту ұйымдарында медициналық қызмет көрсетуді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