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2f64" w14:textId="a972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2019–2021 жылдарға арналған Қарабұтақ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4 қаңтардағы № 255 шешімі. Ақтөбе облысы Әділет департаментінің Әйтеке би аудандық Әділет басқармасында 2019 жылғы 9 қаңтарда № 3-2-176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сәйкес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Қарабұтақ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52 167,0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№ 197-VІ "2019 –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Қарабұтақ ауылдық округі бюджетіне аудандық бюджеттен 36 635,0 мың теңге сомасында субвенциялар көлемi ескерілсiн.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ауылдық бюджетке облыстық бюджеттен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балабақшаларға бейнебақылау камераларын орнатуға – 1 200,0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 - 9290,0 мың теңге.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Қарабұтақ ауылдық бюджетінің орындалу процесінде секвестрлеуге жатпайтын ауылдық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"Әйтеке би аудандық мәслихатының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 әкімдігінің интернет – ресурсында орналастыруды қамтамасыз етсін.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Байдилдин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187"/>
        <w:gridCol w:w="3166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187"/>
        <w:gridCol w:w="3166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187"/>
        <w:gridCol w:w="3166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53284,0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Қарабұтақ ауылдық округ бюджетін атқару процесінде секвестрлеуге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030"/>
        <w:gridCol w:w="2172"/>
        <w:gridCol w:w="2172"/>
        <w:gridCol w:w="532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