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9b3c" w14:textId="0899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Әйтеке би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2019 жылғы 16 мамырдағы № 95 қаулысы. Ақтөбе облысының Әділет департаментінде 2019 жылғы 17 мамырда № 6160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бабына,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1. 2019 жылға арналған Әйтеке би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"Әйтеке би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Н. Нажмадиновқа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