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aa68" w14:textId="b3ba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2019 жылғы 4 қаңтардағы № 256 "2019-2021 жылдарға арналған Комсомол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2019 жылғы 4 маусымдағы № 296 шешімі. Ақтөбе облысының Әділет департаментінде 2019 жылғы 6 маусымда № 6235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2019 жылғы 4 қаңтардағы № 256 "2019-2021 жылдарға арналған Комсомол ауылдық округ бюджетін бекіту туралы" (нормативтік құқықтық актілерді мемлекеттік тіркеу тізілімінде № 3-2-174 тіркелген, 2019 жылғы 24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"132 513,8" сандары "142 569,6"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"111 840,8" сандары "121 896,6"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"138 467,8" сандары "148 523,6"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хатшысының уақытша өкілеттігін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маусымдағы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Комсомол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121896,6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121896,6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121896,6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148523,6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