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aaf" w14:textId="229a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255 "2019-2021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маусымдағы № 295 шешімі. Ақтөбе облысының Әділет департаментінде 2019 жылғы 6 маусымда № 6236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255 "2019-2021 жылдарға арналған Қарабұтақ ауылдық округ бюджетін бекіту туралы" (нормативтік құқықтық актілерді мемлекеттік тіркеу тізілімінде № 3-2-176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"58 988,8" сандары "64 864,8"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"53 946,8" сандары "59 822,8"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"60 685,2" сандары "66 561,2"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638"/>
        <w:gridCol w:w="322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