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743e" w14:textId="da47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254 "2019-2021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маусымдағы № 294 шешімі. Ақтөбе облысының Әділет департаментінде 2019 жылғы 6 маусымда № 6237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254 "2019-2021 жылдарға арналған Әйке ауылдық округ бюджетін бекіту туралы" (нормативтік құқықтық актілердің мемлекеттік тіркеу тізілімінде № 3-2-175 тіркелген, 2019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"54 792,3" сандары "60 473,4"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"51 906,3" сандары "57 587,4"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"57 151,4" сандары "62 832,5"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хатшысының уақытша өкілеттігін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маусымдағы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055"/>
        <w:gridCol w:w="3065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