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9d3a" w14:textId="1539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2018 жылғы 24 желтоқсандағы № 246 "2019 – 2021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2 қазандағы № 318 шешімі. Ақтөбе облысының Әділет департаментінде 2019 жылғы 10 қазанда № 6410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мәслихатының 2018 жылғы 24 желтоқсандағы № 246 "2019-2021 жылдарға арналған Әйтеке би аудандық бюджетін бекіту туралы" (нормативтік құқықтық актілерді мемлекеттік тіркеу тізілімінде № 3-2-173 тіркелген, 2019 жылғы 10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"5 238 184,0" сандары "5 521 095,8"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"3 431,0" сандары "3 481,0"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"4 313 878,0" сандары "4 596 739,8"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"5 242 552,4" сандары "5 525 464,2"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 хатшысының 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қазандағы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5521095,8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4596739,8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4596739,8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4596739,8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5525464,2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3388432,4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194049,6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3008204,8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2953106,3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2895359,1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60000,0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