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a816" w14:textId="601a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бойынша салық салу объектісінің орналасуын ескеретін аймаққа бөлу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2019 жылғы 22 қарашадағы № 247 қаулысы. Ақтөбе облысының Әділет департаментінде 2019 жылғы 25 қарашада № 6486 болып тіркелді. Күші жойылды - Ақтөбе облысы Әйтеке би ауданы әкімдігінің 2020 жылғы 20 желтоқсандағы № 293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ауданы әкімдігінің 20.12.2020 № 293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529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"Қазақстан Республикасындағы жергілікті мемлекеттік баскару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 бойынша салық салу объектісінің орналасуын ескеретін аймаққа бөлу коэффициенті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экономика және бюджеттік жоспарлау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кейін, Әйтеке би ауданы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2020 жылдың 1 қаңтарынан бастап қолданысқа енгізіледі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ауданының әкімі                                                М. Елеусизов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"Әйтеке би ауданы бойынша 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Н. М. Берсүгіров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"___"_____________2019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қараша 2019 жылғы № 247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жеріне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4725"/>
        <w:gridCol w:w="5338"/>
      </w:tblGrid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ауылдық округі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Жарөткел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Белқопа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Еңбекту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 ауылдық округі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Милысай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Ұлғайсын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ауылдық округі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Үшқатты ауылдық округі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Үшқатты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ауылдық округі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ауылдық округі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Байжанкөл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ауылдық округі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Теренсай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Тымабұлақ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Актасты ауылыдық округі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Актасты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ауылдық округі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ауылдық округі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