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2c6c" w14:textId="63e2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4 қаңтардағы № 256 "2019 - 2021 жылдарға арналған Комсомол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мәслихатының 2019 жылғы 10 желтоқсандағы № 338 шешімі. Ақтөбе облысының Әділет департаментінде 2019 жылғы 18 желтоқсанда № 6553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4 қаңтардағы № 256 "2019-2021 жылдарға арналған Комсомол ауылдық округ бюджетін бекіту туралы" (Нормативтік құқықтық актілерді мемлекеттік тіркеу тізілімінде № 3-2-174 тіркелген, 2019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"142 569,6" сандары "142 069,6"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"121 896,6" сандары "121 396,6"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"148 523,6" сандары "148 023,6" сандарымен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Әйтеке би ауданы әкімдігінің интернет – 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 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Комсомол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