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5ba7" w14:textId="d5a5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Тамды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2019 жылғы 4 қаңтардағы № 229 шешімі. Ақтөбе облысы Әділет департаментінің Алға аудандық Әділет басқармасында 2019 жылғы 14 қаңтарда № 3-3-198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Тамды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62 284,3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-574,3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- 574,3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Алға аудандық мәслихатының 04.04.2019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30.05.2019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12.08.2019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08.11.2019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18.12.2019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Тамды ауылдық округ бюджетінің кірісіне есептелетіндігі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2018 жылғы 30 қарашадағы №197-VI "2019-2021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29 698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ауылдық округ бюджетінде аудандық бюджеттен берілетін субвенциялар 36151 мың теңге сомасында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2019 жылға арналған республикалық бюджеттен берілетін ағымдағы нысаналы трансферттер: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5 913,0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қызметшілердің жекелеген санаттарының жалақысын көтеруге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2019 жылға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- 2 954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- 3 757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-6 829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2019 жылға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159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тармаққа өзгерістер енгізілді - Ақтөбе облысы Алға аудандық мәслихатының 04.04.2019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30.05.2019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12.08.2019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08.11.2019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18.12.2019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"Алға аудандық мәслихатының аппараты"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Алға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Алға аудандық мәслихатының интернет – ресурсында орналастыруды қамтамасыз етсін.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2019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2019 жылғы 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Тамды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18.12.2019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2019 жылғы 4 қаңтардағы № 229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2019 жылғы 4 қаңтардағы № 229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