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a63c" w14:textId="e15a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Алға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2019 жылғы 9 сәуірдегі № 133 қаулысы. Ақтөбе облысының Әділет департаментінде 2019 жылғы 11 сәуірде № 6090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Алға ауданы әкімдігі ҚАУЛЫ ЕТЕДІ:</w:t>
      </w:r>
    </w:p>
    <w:bookmarkEnd w:id="0"/>
    <w:bookmarkStart w:name="z3" w:id="1"/>
    <w:p>
      <w:pPr>
        <w:spacing w:after="0"/>
        <w:ind w:left="0"/>
        <w:jc w:val="both"/>
      </w:pPr>
      <w:r>
        <w:rPr>
          <w:rFonts w:ascii="Times New Roman"/>
          <w:b w:val="false"/>
          <w:i w:val="false"/>
          <w:color w:val="000000"/>
          <w:sz w:val="28"/>
        </w:rPr>
        <w:t>
      1. 2019 жылға Алға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Ә. Қонжарға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