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c25d7" w14:textId="bdc25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Қарақұдық ауылдық округі көшелерін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Алға ауданы Қарақұдық ауылдық округі әкімінің 2019 жылғы 5 маусымдағы № 40 шешімі. Ақтөбе облысының Әділет департаментінде 2019 жылғы 7 маусымда № 6239 болып тіркелді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 –өзі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1993 жылғы 8 желтоқсандағы "Қазақстан Республикасының әкімшілік-аумақтық құрылысы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14-бабының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және Ақтөбе облыстық ономастика комиссиясының 2018 жылғы 1 тамыздағы №3 және 20 желтоқсандағы № 4 қорытындылары негізінде аумақ халқының пікірін ескере отырып, Қарақұдық ауылдық округінің әкімі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 жаңа редакцияда - Ақтөбе облысы Алға ауданы Қарақұдық ауылдық округі әкімінің 05.03.2020 </w:t>
      </w:r>
      <w:r>
        <w:rPr>
          <w:rFonts w:ascii="Times New Roman"/>
          <w:b w:val="false"/>
          <w:i w:val="false"/>
          <w:color w:val="00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Қарақұдық ауылдық округі көшелеріне қайта атау берілсін: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Қарақұдық ауылындағы: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Новая көшесі – Күншуақ көшесіне;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Степная көшесі – Кең дала көшесіне;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Геотехника көшесі – Өркен көшесіне;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Тікқайын ауылындағы: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Советская көшесі – Балауса көшесіне;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Комсомольская көшесі – Жас дәурен көшесіне;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Колхозная көшесі – Самал көшесіне;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Набережная көшесі – Толқын көшесіне;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Көктоғай ауылындағы: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Интернациональная көшесі – Кемеңгер көшесіне;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Садовая көшесі – Шырайлы көшесіне;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Юбилейная көшесі – Көксай көшесіне.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"Қарақұдық ауылдық округі әкімінің аппараты" мемлекеттік мекемесі заңнамада белгіленген тәртіппен: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Ақтөбе облысының әділет департаментінде мемлекетті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Қазақстан Республикасы нормативтік құқықтық актілерінің электрондық түрдегі эталондық бақылау банкінде ресми жариялауға жіберуді қамтамасыз етсін;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ресми жарияланғаннан кейін осы шешімді Алға ауданы әкімдігінің интернет-ресурсына орналастыруын қамтамасыз етсін.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Қарақұдық ауылдық 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А.К. Изтилеуов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