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d254" w14:textId="e57d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24 желтоқсандағы № 217 "2019-2021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2019 жылғы 10 маусымдағы № 277 шешімі. Ақтөбе облысының Әділет департаментінде 2019 жылғы 13 маусымда № 6253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Алға аудандық мәслихатының 2018 жылғы 24 желтоқсандағы № 217 "2019-2021 жылдарға арналған Алға аудандық бюджетін бекіту туралы" (нормативтік құқықтық актілерді мемлекеттік тіркеу тізілімінде № 3-3-192 тіркелген, Қазақстан Республикасының нормативтік құқықтық актілерінің электрондық түрдегі эталондық бақылау банкінде 2019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"8 081 960,6" сандары "7 869 480,6"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 "7 244 252,6" сандары "7 031 772,6"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"8 084 351,4" сандары "7 871 871,4"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 "617 620" сандары "405 122"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 "56 459" сандары "56 477"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Алға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сессиясының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Жиенбаев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7869480,6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4096151,4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