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ead33" w14:textId="5bead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2019 жылғы 4 қаңтардағы № 228 "2019-2021 жылдарға арналған Алға қаласының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2019 жылғы 12 тамыздағы № 288 шешімі. Ақтөбе облысының Әділет департаментінде 2019 жылғы 16 тамызда № 6362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2019 жылғы 4 қаңтардағы № 228 "2019-2021 жылдарға арналған Алға қаласының бюджетін бекіту туралы" (нормативтік құқықтық актілерді мемлекеттік тіркеу тізілімінде № 3-3-195 тіркелген, Қазақстан Республикасының нормативтік құқықтық актілерінің электрондық түрдегі эталондық бақылау банкінде 2019 жылғы 24 қаңтарда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 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"540 351" сандары "542 676"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"474 747" сандары "477 072"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"553 629,7" сандары "555 954,7"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"56 466" сандары "57 085"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абзацта: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"1 675" сандары "1 815"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абзацта: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"41 566" сандары "42 031"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төртінші абзацта: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"1 905" сандары "3 006" сандарымен ауыстырылсын.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"Алға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Қазақстан Республикасы нормативтік құқықтық актілерінің электрондық түрдегі эталондық бақылау банкіне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Алға аудандық мәслихатының интернет – ресурсында орналастыруды қамтамасыз етсін.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жылғы 1 қаңтардан бастап қолданысқа енгізіледі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Жиенбаев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Жұмабаев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2019 жылғы 12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2019 жылғы 4 қаңтардағы № 228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Алға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көркейту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 күрделі және орташа жөндеу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-13278,7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13278,7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