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6413" w14:textId="5ae6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229 "2019-2021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8 қарашадағы № 305 шешімі. Ақтөбе облысының Әділет департаментінде 2019 жылғы 14 қарашада № 6453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229 "2019-2021 жылдарға арналған Тамды ауылдық округ бюджетін бекіту туралы" (Нормативтік құқықтық актілерді мемлекеттік тіркеу тізілімінде № 3-3-198 тіркелген, 2019 жылғы 24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"62 439" сандары "62 620"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"57 992" сандары "58 173"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"63 013,3" сандары "63 194,3"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 "6 945,0" сандары "7 076,0"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 "2 800,0" сандары "2 850,0"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 , ауылдарда,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кенттерде, ауылдық округтерде 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