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889" w14:textId="c96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231 "2019-2021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18 желтоқсандағы № 319 шешімі. Ақтөбе облысының Әділет департаментінде 2019 жылғы 24 желтоқсанда № 6591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231 "2019-2021 жылдарға арналған Маржанбұлақ ауылдық округ бюджетін бекіту туралы" (Нормативтік құқықтық актілерді мемлекеттік тіркеу тізілімінде № 3-3-197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"57 634" сандары "57 630,1"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"54 317" сандары "54 313,1"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"59 870,8" сандары "59 866,9"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"4 690" сандары "4 628,7"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"1 134" сандары "1 191,4"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 2019 жылғы 18 желтоқсаны № 319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