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d096" w14:textId="3c7d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25 желтоқсандағы № 323 шешімі. Ақтөбе облысының Әділет департаментінде 2019 жылғы 27 желтоқсанда № 6634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 көлемде бекітілсін:</w:t>
      </w:r>
    </w:p>
    <w:bookmarkEnd w:id="1"/>
    <w:p>
      <w:pPr>
        <w:spacing w:after="0"/>
        <w:ind w:left="0"/>
        <w:jc w:val="both"/>
      </w:pPr>
      <w:r>
        <w:rPr>
          <w:rFonts w:ascii="Times New Roman"/>
          <w:b w:val="false"/>
          <w:i w:val="false"/>
          <w:color w:val="000000"/>
          <w:sz w:val="28"/>
        </w:rPr>
        <w:t>
      1) кірістер – 10 178 848,2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–931 110 мың теңге;</w:t>
      </w:r>
    </w:p>
    <w:p>
      <w:pPr>
        <w:spacing w:after="0"/>
        <w:ind w:left="0"/>
        <w:jc w:val="both"/>
      </w:pPr>
      <w:r>
        <w:rPr>
          <w:rFonts w:ascii="Times New Roman"/>
          <w:b w:val="false"/>
          <w:i w:val="false"/>
          <w:color w:val="000000"/>
          <w:sz w:val="28"/>
        </w:rPr>
        <w:t>
      салықтық емес түсімдер – 15 433 мың теңге;</w:t>
      </w:r>
    </w:p>
    <w:p>
      <w:pPr>
        <w:spacing w:after="0"/>
        <w:ind w:left="0"/>
        <w:jc w:val="both"/>
      </w:pPr>
      <w:r>
        <w:rPr>
          <w:rFonts w:ascii="Times New Roman"/>
          <w:b w:val="false"/>
          <w:i w:val="false"/>
          <w:color w:val="000000"/>
          <w:sz w:val="28"/>
        </w:rPr>
        <w:t>
      негізгі капиталды сатудан түсетін түсімдер - 18 687 мың теңге;</w:t>
      </w:r>
    </w:p>
    <w:p>
      <w:pPr>
        <w:spacing w:after="0"/>
        <w:ind w:left="0"/>
        <w:jc w:val="both"/>
      </w:pPr>
      <w:r>
        <w:rPr>
          <w:rFonts w:ascii="Times New Roman"/>
          <w:b w:val="false"/>
          <w:i w:val="false"/>
          <w:color w:val="000000"/>
          <w:sz w:val="28"/>
        </w:rPr>
        <w:t>
      трансферттер түсімдері - 9 213 618,2 мың теңге;</w:t>
      </w:r>
    </w:p>
    <w:p>
      <w:pPr>
        <w:spacing w:after="0"/>
        <w:ind w:left="0"/>
        <w:jc w:val="both"/>
      </w:pPr>
      <w:r>
        <w:rPr>
          <w:rFonts w:ascii="Times New Roman"/>
          <w:b w:val="false"/>
          <w:i w:val="false"/>
          <w:color w:val="000000"/>
          <w:sz w:val="28"/>
        </w:rPr>
        <w:t>
      2) шығындар –11 095 377,1 мың теңге;</w:t>
      </w:r>
    </w:p>
    <w:p>
      <w:pPr>
        <w:spacing w:after="0"/>
        <w:ind w:left="0"/>
        <w:jc w:val="both"/>
      </w:pPr>
      <w:r>
        <w:rPr>
          <w:rFonts w:ascii="Times New Roman"/>
          <w:b w:val="false"/>
          <w:i w:val="false"/>
          <w:color w:val="000000"/>
          <w:sz w:val="28"/>
        </w:rPr>
        <w:t>
      3) таза бюджеттік кредит беру –388 249,6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- 470 521,6 мың теңге;</w:t>
      </w:r>
    </w:p>
    <w:p>
      <w:pPr>
        <w:spacing w:after="0"/>
        <w:ind w:left="0"/>
        <w:jc w:val="both"/>
      </w:pPr>
      <w:r>
        <w:rPr>
          <w:rFonts w:ascii="Times New Roman"/>
          <w:b w:val="false"/>
          <w:i w:val="false"/>
          <w:color w:val="000000"/>
          <w:sz w:val="28"/>
        </w:rPr>
        <w:t>
      бюджеттік кредиттерді өтеу - 25 578мың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 -1 304 778,5 мың теңге;</w:t>
      </w:r>
    </w:p>
    <w:p>
      <w:pPr>
        <w:spacing w:after="0"/>
        <w:ind w:left="0"/>
        <w:jc w:val="both"/>
      </w:pPr>
      <w:r>
        <w:rPr>
          <w:rFonts w:ascii="Times New Roman"/>
          <w:b w:val="false"/>
          <w:i w:val="false"/>
          <w:color w:val="000000"/>
          <w:sz w:val="28"/>
        </w:rPr>
        <w:t>
      6) бюджет тапшылығын қаржыландыру - 1 304 778,5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13.03.2020 </w:t>
      </w:r>
      <w:r>
        <w:rPr>
          <w:rFonts w:ascii="Times New Roman"/>
          <w:b w:val="false"/>
          <w:i w:val="false"/>
          <w:color w:val="000000"/>
          <w:sz w:val="28"/>
        </w:rPr>
        <w:t>№ 345</w:t>
      </w:r>
      <w:r>
        <w:rPr>
          <w:rFonts w:ascii="Times New Roman"/>
          <w:b w:val="false"/>
          <w:i w:val="false"/>
          <w:color w:val="ff0000"/>
          <w:sz w:val="28"/>
        </w:rPr>
        <w:t xml:space="preserve"> (01.01.2020 бастап қолданысқа енгізіледі); 24.04.2020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23.06.2020 </w:t>
      </w:r>
      <w:r>
        <w:rPr>
          <w:rFonts w:ascii="Times New Roman"/>
          <w:b w:val="false"/>
          <w:i w:val="false"/>
          <w:color w:val="000000"/>
          <w:sz w:val="28"/>
        </w:rPr>
        <w:t>№ 396</w:t>
      </w:r>
      <w:r>
        <w:rPr>
          <w:rFonts w:ascii="Times New Roman"/>
          <w:b w:val="false"/>
          <w:i w:val="false"/>
          <w:color w:val="ff0000"/>
          <w:sz w:val="28"/>
        </w:rPr>
        <w:t xml:space="preserve"> (01.01.2020 бастап қолданысқа енгізіледі); 26.08.2020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белгіленетін: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тіркелгені үшін жергілікті бюджетке төленетін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Алға аудандық мәслихатының 24.04.2020 </w:t>
      </w:r>
      <w:r>
        <w:rPr>
          <w:rFonts w:ascii="Times New Roman"/>
          <w:b w:val="false"/>
          <w:i w:val="false"/>
          <w:color w:val="000000"/>
          <w:sz w:val="28"/>
        </w:rPr>
        <w:t>№ 373</w:t>
      </w:r>
      <w:r>
        <w:rPr>
          <w:rFonts w:ascii="Times New Roman"/>
          <w:b w:val="false"/>
          <w:i w:val="false"/>
          <w:color w:val="ff0000"/>
          <w:sz w:val="28"/>
        </w:rPr>
        <w:t xml:space="preserve"> шешімімен (01.01.2020 бастап қолданысқа енгізіледі); қазақ тілінде жаңа редакцияда, орыс тіліндегі мәтіні өзгермейді - Ақтөбе облысы Алға аудандық мәслихатының 26.08.2020 </w:t>
      </w:r>
      <w:r>
        <w:rPr>
          <w:rFonts w:ascii="Times New Roman"/>
          <w:b w:val="false"/>
          <w:i w:val="false"/>
          <w:color w:val="000000"/>
          <w:sz w:val="28"/>
        </w:rPr>
        <w:t>№ 402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2020 жылға арналған аудандық бюджетте облыстық бюджеттен берілген субвенция көлемі4 609 000 мың теңге сомасында көзделді.</w:t>
      </w:r>
    </w:p>
    <w:bookmarkEnd w:id="4"/>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bookmarkStart w:name="z20" w:id="5"/>
    <w:p>
      <w:pPr>
        <w:spacing w:after="0"/>
        <w:ind w:left="0"/>
        <w:jc w:val="both"/>
      </w:pPr>
      <w:r>
        <w:rPr>
          <w:rFonts w:ascii="Times New Roman"/>
          <w:b w:val="false"/>
          <w:i w:val="false"/>
          <w:color w:val="000000"/>
          <w:sz w:val="28"/>
        </w:rPr>
        <w:t>
      4-1. 2020 жылға арналған аудандық бюджетте келесі көлемде облыстық бюджетке түсетін ағымдағы нысаналы трансферттер ескерілсін:</w:t>
      </w:r>
    </w:p>
    <w:bookmarkEnd w:id="5"/>
    <w:p>
      <w:pPr>
        <w:spacing w:after="0"/>
        <w:ind w:left="0"/>
        <w:jc w:val="both"/>
      </w:pPr>
      <w:r>
        <w:rPr>
          <w:rFonts w:ascii="Times New Roman"/>
          <w:b w:val="false"/>
          <w:i w:val="false"/>
          <w:color w:val="000000"/>
          <w:sz w:val="28"/>
        </w:rPr>
        <w:t>
      ветеринария бойынша функциялардың өзгеруіне байланысты ысыраптарды өтеуге - 44 111,2 мың теңге;</w:t>
      </w:r>
    </w:p>
    <w:p>
      <w:pPr>
        <w:spacing w:after="0"/>
        <w:ind w:left="0"/>
        <w:jc w:val="both"/>
      </w:pPr>
      <w:r>
        <w:rPr>
          <w:rFonts w:ascii="Times New Roman"/>
          <w:b w:val="false"/>
          <w:i w:val="false"/>
          <w:color w:val="000000"/>
          <w:sz w:val="28"/>
        </w:rPr>
        <w:t>
      төтенше жағдай енгізілуіне байланысты 183 572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Алға аудандық мәслихатының 24.04.2020 </w:t>
      </w:r>
      <w:r>
        <w:rPr>
          <w:rFonts w:ascii="Times New Roman"/>
          <w:b w:val="false"/>
          <w:i w:val="false"/>
          <w:color w:val="000000"/>
          <w:sz w:val="28"/>
        </w:rPr>
        <w:t>№ 373</w:t>
      </w:r>
      <w:r>
        <w:rPr>
          <w:rFonts w:ascii="Times New Roman"/>
          <w:b w:val="false"/>
          <w:i w:val="false"/>
          <w:color w:val="ff0000"/>
          <w:sz w:val="28"/>
        </w:rPr>
        <w:t xml:space="preserve"> шешімімен (01.01.2020 бастап қолданысқа енгізіледі); өзгерістер енгізілді - Ақтөбе облысы Алға аудандық мәслихатының 26.08.2020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5. 2020 жылға арналған аудандық бюджетте аудандық бюджеттен қала және ауылдық округтер бюджеттеріне берілетін субвенция көлемі 682 924 мың теңге сомасында көзделсін, оның ішінде:</w:t>
      </w:r>
    </w:p>
    <w:bookmarkEnd w:id="6"/>
    <w:p>
      <w:pPr>
        <w:spacing w:after="0"/>
        <w:ind w:left="0"/>
        <w:jc w:val="both"/>
      </w:pPr>
      <w:r>
        <w:rPr>
          <w:rFonts w:ascii="Times New Roman"/>
          <w:b w:val="false"/>
          <w:i w:val="false"/>
          <w:color w:val="000000"/>
          <w:sz w:val="28"/>
        </w:rPr>
        <w:t>
      Алға қаласына – 305 371 мың теңге;</w:t>
      </w:r>
    </w:p>
    <w:p>
      <w:pPr>
        <w:spacing w:after="0"/>
        <w:ind w:left="0"/>
        <w:jc w:val="both"/>
      </w:pPr>
      <w:r>
        <w:rPr>
          <w:rFonts w:ascii="Times New Roman"/>
          <w:b w:val="false"/>
          <w:i w:val="false"/>
          <w:color w:val="000000"/>
          <w:sz w:val="28"/>
        </w:rPr>
        <w:t>
      Маржанбұлақ ауылдық округіне – 54 280 мың теңге;</w:t>
      </w:r>
    </w:p>
    <w:p>
      <w:pPr>
        <w:spacing w:after="0"/>
        <w:ind w:left="0"/>
        <w:jc w:val="both"/>
      </w:pPr>
      <w:r>
        <w:rPr>
          <w:rFonts w:ascii="Times New Roman"/>
          <w:b w:val="false"/>
          <w:i w:val="false"/>
          <w:color w:val="000000"/>
          <w:sz w:val="28"/>
        </w:rPr>
        <w:t>
      Бестамақ ауылдық округіне – 71 960 мың теңге;</w:t>
      </w:r>
    </w:p>
    <w:p>
      <w:pPr>
        <w:spacing w:after="0"/>
        <w:ind w:left="0"/>
        <w:jc w:val="both"/>
      </w:pPr>
      <w:r>
        <w:rPr>
          <w:rFonts w:ascii="Times New Roman"/>
          <w:b w:val="false"/>
          <w:i w:val="false"/>
          <w:color w:val="000000"/>
          <w:sz w:val="28"/>
        </w:rPr>
        <w:t>
      Тамды ауылдық округіне – 65 687 мың теңге;</w:t>
      </w:r>
    </w:p>
    <w:p>
      <w:pPr>
        <w:spacing w:after="0"/>
        <w:ind w:left="0"/>
        <w:jc w:val="both"/>
      </w:pPr>
      <w:r>
        <w:rPr>
          <w:rFonts w:ascii="Times New Roman"/>
          <w:b w:val="false"/>
          <w:i w:val="false"/>
          <w:color w:val="000000"/>
          <w:sz w:val="28"/>
        </w:rPr>
        <w:t>
      Ақай ауылдық округіне – 15 809 мың теңге;</w:t>
      </w:r>
    </w:p>
    <w:p>
      <w:pPr>
        <w:spacing w:after="0"/>
        <w:ind w:left="0"/>
        <w:jc w:val="both"/>
      </w:pPr>
      <w:r>
        <w:rPr>
          <w:rFonts w:ascii="Times New Roman"/>
          <w:b w:val="false"/>
          <w:i w:val="false"/>
          <w:color w:val="000000"/>
          <w:sz w:val="28"/>
        </w:rPr>
        <w:t>
      Бесқоспа ауылдық округіне – 17 557 мың теңге;</w:t>
      </w:r>
    </w:p>
    <w:p>
      <w:pPr>
        <w:spacing w:after="0"/>
        <w:ind w:left="0"/>
        <w:jc w:val="both"/>
      </w:pPr>
      <w:r>
        <w:rPr>
          <w:rFonts w:ascii="Times New Roman"/>
          <w:b w:val="false"/>
          <w:i w:val="false"/>
          <w:color w:val="000000"/>
          <w:sz w:val="28"/>
        </w:rPr>
        <w:t>
      Қарабұлақ ауылдық округіне – 14 106 мың теңге;</w:t>
      </w:r>
    </w:p>
    <w:p>
      <w:pPr>
        <w:spacing w:after="0"/>
        <w:ind w:left="0"/>
        <w:jc w:val="both"/>
      </w:pPr>
      <w:r>
        <w:rPr>
          <w:rFonts w:ascii="Times New Roman"/>
          <w:b w:val="false"/>
          <w:i w:val="false"/>
          <w:color w:val="000000"/>
          <w:sz w:val="28"/>
        </w:rPr>
        <w:t>
      Қарағаш ауылдық округіне – 17 706 мың теңге;</w:t>
      </w:r>
    </w:p>
    <w:p>
      <w:pPr>
        <w:spacing w:after="0"/>
        <w:ind w:left="0"/>
        <w:jc w:val="both"/>
      </w:pPr>
      <w:r>
        <w:rPr>
          <w:rFonts w:ascii="Times New Roman"/>
          <w:b w:val="false"/>
          <w:i w:val="false"/>
          <w:color w:val="000000"/>
          <w:sz w:val="28"/>
        </w:rPr>
        <w:t>
      Қарақұдық ауылдық округіне – 22 934 мың теңге;</w:t>
      </w:r>
    </w:p>
    <w:p>
      <w:pPr>
        <w:spacing w:after="0"/>
        <w:ind w:left="0"/>
        <w:jc w:val="both"/>
      </w:pPr>
      <w:r>
        <w:rPr>
          <w:rFonts w:ascii="Times New Roman"/>
          <w:b w:val="false"/>
          <w:i w:val="false"/>
          <w:color w:val="000000"/>
          <w:sz w:val="28"/>
        </w:rPr>
        <w:t>
      Қарақобда ауылдық округіне – 16 285 мың теңге;</w:t>
      </w:r>
    </w:p>
    <w:p>
      <w:pPr>
        <w:spacing w:after="0"/>
        <w:ind w:left="0"/>
        <w:jc w:val="both"/>
      </w:pPr>
      <w:r>
        <w:rPr>
          <w:rFonts w:ascii="Times New Roman"/>
          <w:b w:val="false"/>
          <w:i w:val="false"/>
          <w:color w:val="000000"/>
          <w:sz w:val="28"/>
        </w:rPr>
        <w:t>
      Сарықобда ауылдық округіне – 15 142 мың теңге;</w:t>
      </w:r>
    </w:p>
    <w:p>
      <w:pPr>
        <w:spacing w:after="0"/>
        <w:ind w:left="0"/>
        <w:jc w:val="both"/>
      </w:pPr>
      <w:r>
        <w:rPr>
          <w:rFonts w:ascii="Times New Roman"/>
          <w:b w:val="false"/>
          <w:i w:val="false"/>
          <w:color w:val="000000"/>
          <w:sz w:val="28"/>
        </w:rPr>
        <w:t>
      Тоқмансай ауылдық округіне – 40 982 мың теңге;</w:t>
      </w:r>
    </w:p>
    <w:p>
      <w:pPr>
        <w:spacing w:after="0"/>
        <w:ind w:left="0"/>
        <w:jc w:val="both"/>
      </w:pPr>
      <w:r>
        <w:rPr>
          <w:rFonts w:ascii="Times New Roman"/>
          <w:b w:val="false"/>
          <w:i w:val="false"/>
          <w:color w:val="000000"/>
          <w:sz w:val="28"/>
        </w:rPr>
        <w:t>
      Үшқұдық ауылдық округіне – 25 105 мың теңге;</w:t>
      </w:r>
    </w:p>
    <w:bookmarkStart w:name="z8" w:id="7"/>
    <w:p>
      <w:pPr>
        <w:spacing w:after="0"/>
        <w:ind w:left="0"/>
        <w:jc w:val="both"/>
      </w:pPr>
      <w:r>
        <w:rPr>
          <w:rFonts w:ascii="Times New Roman"/>
          <w:b w:val="false"/>
          <w:i w:val="false"/>
          <w:color w:val="000000"/>
          <w:sz w:val="28"/>
        </w:rPr>
        <w:t>
      6. 2020 жылға арналған аудандық бюджетте республикалық бюджеттен келесідей ағымдағы нысаналы трансферттер түскені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 181 280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4 022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14 385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1 073 мың теңге;</w:t>
      </w:r>
    </w:p>
    <w:p>
      <w:pPr>
        <w:spacing w:after="0"/>
        <w:ind w:left="0"/>
        <w:jc w:val="both"/>
      </w:pPr>
      <w:r>
        <w:rPr>
          <w:rFonts w:ascii="Times New Roman"/>
          <w:b w:val="false"/>
          <w:i w:val="false"/>
          <w:color w:val="000000"/>
          <w:sz w:val="28"/>
        </w:rPr>
        <w:t>
      еңбек нарығын дамытуға – 153 981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2 856 мың теңге;</w:t>
      </w:r>
    </w:p>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46 455 мың теңге;</w:t>
      </w:r>
    </w:p>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0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0 мың теңге;</w:t>
      </w:r>
    </w:p>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519 316 мың теңге;</w:t>
      </w:r>
    </w:p>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340 424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20 930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 15 765 мың теңге;</w:t>
      </w:r>
    </w:p>
    <w:p>
      <w:pPr>
        <w:spacing w:after="0"/>
        <w:ind w:left="0"/>
        <w:jc w:val="both"/>
      </w:pPr>
      <w:r>
        <w:rPr>
          <w:rFonts w:ascii="Times New Roman"/>
          <w:b w:val="false"/>
          <w:i w:val="false"/>
          <w:color w:val="000000"/>
          <w:sz w:val="28"/>
        </w:rPr>
        <w:t>
      халықтын әлеуметтік жағынан әлсіз топтарына және (немесе) аз қамтылған көп балалы отбасылар үшін коммуналдық тұрғын үй қорының тұрғын үйлерін сатып алуға – 30 220 мың теңге;</w:t>
      </w:r>
    </w:p>
    <w:p>
      <w:pPr>
        <w:spacing w:after="0"/>
        <w:ind w:left="0"/>
        <w:jc w:val="both"/>
      </w:pPr>
      <w:r>
        <w:rPr>
          <w:rFonts w:ascii="Times New Roman"/>
          <w:b w:val="false"/>
          <w:i w:val="false"/>
          <w:color w:val="000000"/>
          <w:sz w:val="28"/>
        </w:rPr>
        <w:t>
      шағын және орта бизнес субъектілеріне салықтық жүктеменің азаюына байланысты ысыраптарды өтеуге 6 506 мың теңге;</w:t>
      </w:r>
    </w:p>
    <w:p>
      <w:pPr>
        <w:spacing w:after="0"/>
        <w:ind w:left="0"/>
        <w:jc w:val="both"/>
      </w:pPr>
      <w:r>
        <w:rPr>
          <w:rFonts w:ascii="Times New Roman"/>
          <w:b w:val="false"/>
          <w:i w:val="false"/>
          <w:color w:val="000000"/>
          <w:sz w:val="28"/>
        </w:rPr>
        <w:t>
      дене шынықтыру және спорт саласындағы орта және қосымша білім беру мемлекеттік ұйымдары педагогтерінің еңбегіне ақы төлеуді ұлғайтуға – 12 486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Алға аудандық мәслихатының 13.03.2020 </w:t>
      </w:r>
      <w:r>
        <w:rPr>
          <w:rFonts w:ascii="Times New Roman"/>
          <w:b w:val="false"/>
          <w:i w:val="false"/>
          <w:color w:val="000000"/>
          <w:sz w:val="28"/>
        </w:rPr>
        <w:t>№ 345</w:t>
      </w:r>
      <w:r>
        <w:rPr>
          <w:rFonts w:ascii="Times New Roman"/>
          <w:b w:val="false"/>
          <w:i w:val="false"/>
          <w:color w:val="ff0000"/>
          <w:sz w:val="28"/>
        </w:rPr>
        <w:t xml:space="preserve"> (01.01.2020 бастап қолданысқа енгізіледі); 24.04.2020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26.08.2020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2020 жылға арналған аудандық бюджетте республикалық бюджеттен келесідей нысаналы даму трансферттері түскені ескерілсін:</w:t>
      </w:r>
    </w:p>
    <w:bookmarkEnd w:id="8"/>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290 336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637 912 мың теңге;</w:t>
      </w:r>
    </w:p>
    <w:p>
      <w:pPr>
        <w:spacing w:after="0"/>
        <w:ind w:left="0"/>
        <w:jc w:val="both"/>
      </w:pPr>
      <w:r>
        <w:rPr>
          <w:rFonts w:ascii="Times New Roman"/>
          <w:b w:val="false"/>
          <w:i w:val="false"/>
          <w:color w:val="000000"/>
          <w:sz w:val="28"/>
        </w:rPr>
        <w:t>
      көлік инфрақұрылымын дамытуға – 398 414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24.04.2020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2020 жылға арналған аудандық бюджетіне облыстық бюджеттен нысаналы ағымдағы трансферттер түскені ескерілсін:</w:t>
      </w:r>
    </w:p>
    <w:bookmarkEnd w:id="9"/>
    <w:p>
      <w:pPr>
        <w:spacing w:after="0"/>
        <w:ind w:left="0"/>
        <w:jc w:val="both"/>
      </w:pPr>
      <w:r>
        <w:rPr>
          <w:rFonts w:ascii="Times New Roman"/>
          <w:b w:val="false"/>
          <w:i w:val="false"/>
          <w:color w:val="000000"/>
          <w:sz w:val="28"/>
        </w:rPr>
        <w:t>
      мемлекеттік атаулы әлеуметтік көмекті төлеуге – 25 992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500 769 мың теңге;</w:t>
      </w:r>
    </w:p>
    <w:p>
      <w:pPr>
        <w:spacing w:after="0"/>
        <w:ind w:left="0"/>
        <w:jc w:val="both"/>
      </w:pPr>
      <w:r>
        <w:rPr>
          <w:rFonts w:ascii="Times New Roman"/>
          <w:b w:val="false"/>
          <w:i w:val="false"/>
          <w:color w:val="000000"/>
          <w:sz w:val="28"/>
        </w:rPr>
        <w:t>
      жалпы білім беретін мектептердің компьютерлік техникаларын жаңартуға – 41 869,4 мың теңге;</w:t>
      </w:r>
    </w:p>
    <w:p>
      <w:pPr>
        <w:spacing w:after="0"/>
        <w:ind w:left="0"/>
        <w:jc w:val="both"/>
      </w:pPr>
      <w:r>
        <w:rPr>
          <w:rFonts w:ascii="Times New Roman"/>
          <w:b w:val="false"/>
          <w:i w:val="false"/>
          <w:color w:val="000000"/>
          <w:sz w:val="28"/>
        </w:rPr>
        <w:t>
      жалпы білім беретін мектептердің жаңа модификациялы кабинеттеріне сервистік қызмет көрсетуге – 15 758 мың теңге;</w:t>
      </w:r>
    </w:p>
    <w:p>
      <w:pPr>
        <w:spacing w:after="0"/>
        <w:ind w:left="0"/>
        <w:jc w:val="both"/>
      </w:pPr>
      <w:r>
        <w:rPr>
          <w:rFonts w:ascii="Times New Roman"/>
          <w:b w:val="false"/>
          <w:i w:val="false"/>
          <w:color w:val="000000"/>
          <w:sz w:val="28"/>
        </w:rPr>
        <w:t>
      білім беру мекемелерінде бейне бақылау камераларын орнатуға – 17 400 мың теңге;</w:t>
      </w:r>
    </w:p>
    <w:p>
      <w:pPr>
        <w:spacing w:after="0"/>
        <w:ind w:left="0"/>
        <w:jc w:val="both"/>
      </w:pPr>
      <w:r>
        <w:rPr>
          <w:rFonts w:ascii="Times New Roman"/>
          <w:b w:val="false"/>
          <w:i w:val="false"/>
          <w:color w:val="000000"/>
          <w:sz w:val="28"/>
        </w:rPr>
        <w:t>
      мектепке дейінгі білім беру ұйымдарында тамақтануға ақы төлеуді төмендетуге – 1 074 мың теңге;</w:t>
      </w:r>
    </w:p>
    <w:p>
      <w:pPr>
        <w:spacing w:after="0"/>
        <w:ind w:left="0"/>
        <w:jc w:val="both"/>
      </w:pPr>
      <w:r>
        <w:rPr>
          <w:rFonts w:ascii="Times New Roman"/>
          <w:b w:val="false"/>
          <w:i w:val="false"/>
          <w:color w:val="000000"/>
          <w:sz w:val="28"/>
        </w:rPr>
        <w:t>
      аз қамтылған отбасы балалары үшін кепілді әлеуметтік пакетті қамтамасыз етуге – 51 751 мың теңге;</w:t>
      </w:r>
    </w:p>
    <w:p>
      <w:pPr>
        <w:spacing w:after="0"/>
        <w:ind w:left="0"/>
        <w:jc w:val="both"/>
      </w:pPr>
      <w:r>
        <w:rPr>
          <w:rFonts w:ascii="Times New Roman"/>
          <w:b w:val="false"/>
          <w:i w:val="false"/>
          <w:color w:val="000000"/>
          <w:sz w:val="28"/>
        </w:rPr>
        <w:t>
      педагог қызметкерлердің 42 күнтізбелік күнге ұзақтығы 56 күнге дейін жыл сайынғы ақылы еңбек демалысын ұлғайтуға – 12 111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177 808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369 114 мың теңге;</w:t>
      </w:r>
    </w:p>
    <w:p>
      <w:pPr>
        <w:spacing w:after="0"/>
        <w:ind w:left="0"/>
        <w:jc w:val="both"/>
      </w:pPr>
      <w:r>
        <w:rPr>
          <w:rFonts w:ascii="Times New Roman"/>
          <w:b w:val="false"/>
          <w:i w:val="false"/>
          <w:color w:val="000000"/>
          <w:sz w:val="28"/>
        </w:rPr>
        <w:t>
      білім беру ұйымдарындағы педагог-психологтардың лауазымдық жалақысының көлемін ұлғайтуға – 2 520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12 320 мың теңге;</w:t>
      </w:r>
    </w:p>
    <w:p>
      <w:pPr>
        <w:spacing w:after="0"/>
        <w:ind w:left="0"/>
        <w:jc w:val="both"/>
      </w:pPr>
      <w:r>
        <w:rPr>
          <w:rFonts w:ascii="Times New Roman"/>
          <w:b w:val="false"/>
          <w:i w:val="false"/>
          <w:color w:val="000000"/>
          <w:sz w:val="28"/>
        </w:rPr>
        <w:t>
      магистр дәрежесі бар мұғалімдерге қосымша ақы төлеуге – 2 522 мың теңге;</w:t>
      </w:r>
    </w:p>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 – 2 125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 мөлшерін ұлғайтуға – 11 265 мың теңге;</w:t>
      </w:r>
    </w:p>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ақының мөлшерін ұлғайтуға – 7 171 мың теңге;</w:t>
      </w:r>
    </w:p>
    <w:p>
      <w:pPr>
        <w:spacing w:after="0"/>
        <w:ind w:left="0"/>
        <w:jc w:val="both"/>
      </w:pPr>
      <w:r>
        <w:rPr>
          <w:rFonts w:ascii="Times New Roman"/>
          <w:b w:val="false"/>
          <w:i w:val="false"/>
          <w:color w:val="000000"/>
          <w:sz w:val="28"/>
        </w:rPr>
        <w:t>
      халықты жұмыспен қамтуға жәрдемдесуге – 4 346 мың теңге;</w:t>
      </w:r>
    </w:p>
    <w:p>
      <w:pPr>
        <w:spacing w:after="0"/>
        <w:ind w:left="0"/>
        <w:jc w:val="both"/>
      </w:pPr>
      <w:r>
        <w:rPr>
          <w:rFonts w:ascii="Times New Roman"/>
          <w:b w:val="false"/>
          <w:i w:val="false"/>
          <w:color w:val="000000"/>
          <w:sz w:val="28"/>
        </w:rPr>
        <w:t>
      аудандық маңызы бар автомобиль жолдарын және елді – мекендердің көшелерін күрделі және орташа жөндеуге – 285 822 мың теңге;</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 12 313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 0 мың теңге;</w:t>
      </w:r>
    </w:p>
    <w:p>
      <w:pPr>
        <w:spacing w:after="0"/>
        <w:ind w:left="0"/>
        <w:jc w:val="both"/>
      </w:pPr>
      <w:r>
        <w:rPr>
          <w:rFonts w:ascii="Times New Roman"/>
          <w:b w:val="false"/>
          <w:i w:val="false"/>
          <w:color w:val="000000"/>
          <w:sz w:val="28"/>
        </w:rPr>
        <w:t>
      халықтың әлеуметтік осал топтарының балалары үшін қашықтықтан оқытуды ұйымдастыруға 58 780 мың теңге;</w:t>
      </w:r>
    </w:p>
    <w:p>
      <w:pPr>
        <w:spacing w:after="0"/>
        <w:ind w:left="0"/>
        <w:jc w:val="both"/>
      </w:pPr>
      <w:r>
        <w:rPr>
          <w:rFonts w:ascii="Times New Roman"/>
          <w:b w:val="false"/>
          <w:i w:val="false"/>
          <w:color w:val="000000"/>
          <w:sz w:val="28"/>
        </w:rPr>
        <w:t>
      төтенше жағдай кезеңінде халықтың жекелеген санаттарын азық-түлік және тұрмыстық жиынтығымен қамтамасыз етуге 50 560 мың теңге;</w:t>
      </w:r>
    </w:p>
    <w:p>
      <w:pPr>
        <w:spacing w:after="0"/>
        <w:ind w:left="0"/>
        <w:jc w:val="both"/>
      </w:pPr>
      <w:r>
        <w:rPr>
          <w:rFonts w:ascii="Times New Roman"/>
          <w:b w:val="false"/>
          <w:i w:val="false"/>
          <w:color w:val="000000"/>
          <w:sz w:val="28"/>
        </w:rPr>
        <w:t>
      еңбек нарығын дамытуға – 11 230 мың теңге;</w:t>
      </w:r>
    </w:p>
    <w:p>
      <w:pPr>
        <w:spacing w:after="0"/>
        <w:ind w:left="0"/>
        <w:jc w:val="both"/>
      </w:pPr>
      <w:r>
        <w:rPr>
          <w:rFonts w:ascii="Times New Roman"/>
          <w:b w:val="false"/>
          <w:i w:val="false"/>
          <w:color w:val="000000"/>
          <w:sz w:val="28"/>
        </w:rPr>
        <w:t>
      жалпы білім беру мектептердегі кезекші сынып мұғалімдеріне ақы төлеуге – 45 628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13.03.2020 </w:t>
      </w:r>
      <w:r>
        <w:rPr>
          <w:rFonts w:ascii="Times New Roman"/>
          <w:b w:val="false"/>
          <w:i w:val="false"/>
          <w:color w:val="000000"/>
          <w:sz w:val="28"/>
        </w:rPr>
        <w:t>№ 345</w:t>
      </w:r>
      <w:r>
        <w:rPr>
          <w:rFonts w:ascii="Times New Roman"/>
          <w:b w:val="false"/>
          <w:i w:val="false"/>
          <w:color w:val="ff0000"/>
          <w:sz w:val="28"/>
        </w:rPr>
        <w:t xml:space="preserve"> (01.01.2020 бастап қолданысқа енгізіледі); 24.04.2020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23.06.2020 </w:t>
      </w:r>
      <w:r>
        <w:rPr>
          <w:rFonts w:ascii="Times New Roman"/>
          <w:b w:val="false"/>
          <w:i w:val="false"/>
          <w:color w:val="000000"/>
          <w:sz w:val="28"/>
        </w:rPr>
        <w:t>№ 396</w:t>
      </w:r>
      <w:r>
        <w:rPr>
          <w:rFonts w:ascii="Times New Roman"/>
          <w:b w:val="false"/>
          <w:i w:val="false"/>
          <w:color w:val="ff0000"/>
          <w:sz w:val="28"/>
        </w:rPr>
        <w:t xml:space="preserve"> (01.01.2020 бастап қолданысқа енгізіледі); 26.08.2020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2020 жылға арналған аудандық бюджетіне облыстық бюджеттен нысаналы даму трансферттер түскені ескерілсін:</w:t>
      </w:r>
    </w:p>
    <w:bookmarkEnd w:id="10"/>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77 189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89 865 мың теңге;</w:t>
      </w:r>
    </w:p>
    <w:p>
      <w:pPr>
        <w:spacing w:after="0"/>
        <w:ind w:left="0"/>
        <w:jc w:val="both"/>
      </w:pPr>
      <w:r>
        <w:rPr>
          <w:rFonts w:ascii="Times New Roman"/>
          <w:b w:val="false"/>
          <w:i w:val="false"/>
          <w:color w:val="000000"/>
          <w:sz w:val="28"/>
        </w:rPr>
        <w:t>
      көлік инфрақұрылымын дамытуға – 104 390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2 600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13.03.2020 </w:t>
      </w:r>
      <w:r>
        <w:rPr>
          <w:rFonts w:ascii="Times New Roman"/>
          <w:b w:val="false"/>
          <w:i w:val="false"/>
          <w:color w:val="000000"/>
          <w:sz w:val="28"/>
        </w:rPr>
        <w:t>№ 345</w:t>
      </w:r>
      <w:r>
        <w:rPr>
          <w:rFonts w:ascii="Times New Roman"/>
          <w:b w:val="false"/>
          <w:i w:val="false"/>
          <w:color w:val="ff0000"/>
          <w:sz w:val="28"/>
        </w:rPr>
        <w:t xml:space="preserve"> (01.01.2020 бастап қолданысқа енгізіледі); 23.06.2020 </w:t>
      </w:r>
      <w:r>
        <w:rPr>
          <w:rFonts w:ascii="Times New Roman"/>
          <w:b w:val="false"/>
          <w:i w:val="false"/>
          <w:color w:val="000000"/>
          <w:sz w:val="28"/>
        </w:rPr>
        <w:t>№ 396</w:t>
      </w:r>
      <w:r>
        <w:rPr>
          <w:rFonts w:ascii="Times New Roman"/>
          <w:b w:val="false"/>
          <w:i w:val="false"/>
          <w:color w:val="ff0000"/>
          <w:sz w:val="28"/>
        </w:rPr>
        <w:t xml:space="preserve"> (01.01.2020 бастап қолданысқа енгізіледі); 26.08.2020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9-1. 2020 жылға арналған аудандық бюджетте Жұмыспен қамту жол картасы шеңберінде шараларды қаржыландыру үшін қарыздар түсімдерінің көлемі 1 191 246,5 мың теңге сомасында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Алға аудандық мәслихатының 24.04.2020 </w:t>
      </w:r>
      <w:r>
        <w:rPr>
          <w:rFonts w:ascii="Times New Roman"/>
          <w:b w:val="false"/>
          <w:i w:val="false"/>
          <w:color w:val="000000"/>
          <w:sz w:val="28"/>
        </w:rPr>
        <w:t>№ 373</w:t>
      </w:r>
      <w:r>
        <w:rPr>
          <w:rFonts w:ascii="Times New Roman"/>
          <w:b w:val="false"/>
          <w:i w:val="false"/>
          <w:color w:val="ff0000"/>
          <w:sz w:val="28"/>
        </w:rPr>
        <w:t xml:space="preserve"> шешімімен (01.01.2020 бастап қолданысқа енгізіледі); өзгерістер енгізілді - Ақтөбе облысы Алға аудандық мәслихатының 28.10.2020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2020 жылға ауданның жергілікті атқарушы органының резерві 19800 мың теңге сомасында бекітілсін.</w:t>
      </w:r>
    </w:p>
    <w:bookmarkEnd w:id="12"/>
    <w:bookmarkStart w:name="z13" w:id="13"/>
    <w:p>
      <w:pPr>
        <w:spacing w:after="0"/>
        <w:ind w:left="0"/>
        <w:jc w:val="both"/>
      </w:pPr>
      <w:r>
        <w:rPr>
          <w:rFonts w:ascii="Times New Roman"/>
          <w:b w:val="false"/>
          <w:i w:val="false"/>
          <w:color w:val="000000"/>
          <w:sz w:val="28"/>
        </w:rPr>
        <w:t xml:space="preserve">
      11. 2020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12. "Алға аудандық мәслихатының аппараты" мемлекеттік мекемесі заңнамада белгіленген тәртіппен:</w:t>
      </w:r>
    </w:p>
    <w:bookmarkEnd w:id="1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5" w:id="15"/>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орыс тілінде өзгеріс енгізілді, қазақ тіліндегі мәтіні өзгермейді - Ақтөбе облысы Алға аудандық мәслихатының 13.03.2020 </w:t>
      </w:r>
      <w:r>
        <w:rPr>
          <w:rFonts w:ascii="Times New Roman"/>
          <w:b w:val="false"/>
          <w:i w:val="false"/>
          <w:color w:val="000000"/>
          <w:sz w:val="28"/>
        </w:rPr>
        <w:t>№ 345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Муратбаев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1 қосымша</w:t>
            </w:r>
          </w:p>
        </w:tc>
      </w:tr>
    </w:tbl>
    <w:p>
      <w:pPr>
        <w:spacing w:after="0"/>
        <w:ind w:left="0"/>
        <w:jc w:val="left"/>
      </w:pPr>
      <w:r>
        <w:rPr>
          <w:rFonts w:ascii="Times New Roman"/>
          <w:b/>
          <w:i w:val="false"/>
          <w:color w:val="000000"/>
        </w:rPr>
        <w:t xml:space="preserve"> 2020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15.12.2020 </w:t>
      </w:r>
      <w:r>
        <w:rPr>
          <w:rFonts w:ascii="Times New Roman"/>
          <w:b w:val="false"/>
          <w:i w:val="false"/>
          <w:color w:val="ff0000"/>
          <w:sz w:val="28"/>
        </w:rPr>
        <w:t>№ 457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2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3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4 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