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b589" w14:textId="f50b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Қарағаш ауылдық округінің Самбай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Қарағаш ауылдық округі әкімінің 2019 жылғы 26 желтоқсандағы № 21 шешімі. Ақтөбе облысының Әділет департаментінде 2019 жылғы 27 желтоқсанда № 6641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Ақтөбе облыстық ономастика комиссиясының 2018 жылғы 20 желтоқсандағы № 4 қорытындысының негізінде,аумақ халқының пікірін ескере отырып, Қарағаш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Қарағаш ауылдық округінің Самбай ауылының келесі көшесі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"Центральная" көшесі - "Ақсарай" көшесіне.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"Қарағаш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шешімді Ақтөбе облысының Әділет департаментінде мемлекеттік тіркеуді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ауданы Қарағаш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