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754f" w14:textId="07c7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желтоқсанындағы № 207 "2019-2021 жылдарға арналған Жарқамыс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8 сәуірдегі № 224 шешімі. Ақтөбе облысының Әділет департаментінде 2019 жылғы 11 сәуірде № 6088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207 "2019-2021 жылдарға арналған Жарқамыс ауылдық округ бюджетін бекіту туралы" (нормативтік құқықтық актілерді мемлекеттік тіркеу тізілімінде № 3-4-200 санымен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"43 848" сандары "48 137,0" сандарымен ауыстырылсын; трансферттердің түсімдері – "41 600" сандары "45 889,0"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"43 848" сандары "48 137,0"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8 сәуірдегі № 224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