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b07d2" w14:textId="13b07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2018 жылғы 29 желтоқсандағы № 205 "2019-2021 жылдарға арналған Көлтабан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2019 жылғы 8 сәуірдегі № 222 шешімі. Ақтөбе облысының Әділет департаментінде 2019 жылғы 12 сәуірде № 6095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мәслихатының 2018 жылғы 29 желтоқсандағы № 205 "2019-2021 жылдарға арналған Көлтабан ауылдық округінің бюджетін бекіту туралы" (нормативтік құқықтық актілерді мемлекеттік тіркеу тізілімінде № 3-4-198 санымен тіркелген, 2019 жылғы 16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"42 073" сандары "45 784,0"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"38 729" сандары "42 440,0"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"42 073" сандары "45 784,0"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мазмұндалсын.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"Байғанин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Байғанин аудандық мәслихатының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Шәудір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2019 жылғы 8 сәуірдегі № 222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2018 жылғы 29 желтоқсандағы № 205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Көлтабан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