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3c45" w14:textId="cfb3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 бойынша коммуналдық қалдықтардың түзілу және жинақталу нормаларын, тұрмыстық қатты қалдықтарды жинауға, әкетуге, кәдеге жаратуға, қайта өңдеуге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2019 жылғы 14 мамырдағы № 234 шешімі. Ақтөбе облысының Әділет департаментінде 2019 жылғы 16 мамырда № 6149 болып тіркелді. Күші жойылды - Ақтөбе облысы Байғанин аудандық мәслихатының 2021 жылғы 15 қыркүйектегі № 61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аудандық мәслихатының 15.09.2021 № 61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Энергетика министрiнiң 2014 жылғы 25 қарашадағы № 145 "Коммуналдық қалдықтардың түзiлу және жинақталу нормаларын есептеудiң үлгiлiк қағидаларын бекiту туралы" нормативтiк құқықтық актiлердi мемлекеттiк тiркеу тiзiлiмiнде № 10030 тiркелген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Энергетика министрiнiң 2016 жылғы 1 қыркүйектегi № 404 "Тұрмыстық қатты қалдықтарды жинауға, әкетуге, кәдеге жаратуға, қайта өңдеуге және көмуге арналған тарифтi есептеу әдiстемесiн бекiту туралы" нормативтік құқықтық актілерді мемлекеттік тіркеу тізілімінде № 14285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ауданы бойынша коммуналдық қалдықтардың түзiлу және жинақталу нормалары осы шешiмнің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Байғанин ауданы бойынша тұрмыстық қатты қалдықтарды жинауға, әкетуге, кәдеге жаратуға, қайта өңдеуге және көмуге арналған тарифтер осы шешiмнің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электрондық түрдегі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Байғанин аудандық мәслихатының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алғашқы ресми жарияланған күнiнен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2019 жылғы "11" қыркүйектегі № 251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2019 жылғы "14" мамырдағы № 234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ауданы бойынша коммуналдық қалдықтардың  түзілу және жинақталу нормалары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Байғанин аудандық мәслихатының 11.09.2019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4508"/>
        <w:gridCol w:w="3054"/>
        <w:gridCol w:w="3125"/>
      </w:tblGrid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 бірлігіне тиесілі жылдық норма м³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АЖС, гараждар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сияқтылар.)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2019 жылғы "11" қыркүйектегі № 251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2019 жылғы "14" мамырдағы № 234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ауданы бойынша тұрмыстық қатты қалдықтарды жинауға, әкетуге, кәдеге жаратуға, қайта өңдеуге және көмуге арналған тарифтері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қосымша жаңа редакцияда – Ақтөбе облысы Байғанин аудандық мәслихатының 11.09.2019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9"/>
        <w:gridCol w:w="2948"/>
        <w:gridCol w:w="2949"/>
        <w:gridCol w:w="1134"/>
        <w:gridCol w:w="2950"/>
      </w:tblGrid>
      <w:tr>
        <w:trPr>
          <w:trHeight w:val="30" w:hRule="atLeast"/>
        </w:trPr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(ҚҚС қоспағанда)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Жинау, әкету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Кәдеге жарату, қайта өңдеу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 (1 тұрғын)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 (1 тұрғын)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(1м³)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1233,61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998,14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2231,75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(1 тонна)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1090,36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ҚҚС – қосымша құн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м³ – текше 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