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4430" w14:textId="d274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"Байғанин ауданының мемлекеттік тұрғын үй қорынан жалға берілетін үйлерінде жалдау ақысының мөлшерін белгілеу туралы" аудан әкімдігінің 2015 жылғы 16 қаңтардағы № 10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2019 жылғы 20 маусымдағы № 150 қаулысы. Ақтөбе облысының Әділет департаментінде 2019 жылғы 16 шілдеде № 6278 болып тіркелді. Күші жойылды - Ақтөбе облысы Байғанин ауданы әкімдігінің 2021 жылғы 10 наурыздағы № 95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ауданы әкімдігінің 10.03.2021 № 95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қаңтарындағы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Құрылыс және Тұрғын үй-коммуналдық шаруашылық істері агенттігі төрағасының 2011 жылғы 26 тамыздағы № 306 "Мемлекеттік тұрғын үй қорындағы тұрғын үйді пайдаланғаны үшін төлемақы мөлшерін есептеу әдістемесін бекіту туралы", нормативтік құқықтық актілерді мемлекеттік тіркеу Тізілімінде № 7232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әкімдігінің 2015 жылғы 16 қаңтардағы № 10 "Байғанин ауданының мемлекеттік тұрғын үй қорынан жалға берілетін үйлерінде жалдау ақысының мөлшерін белгілеу туралы" (нормативтік құқықтық актілерді мемлекеттік тіркеу Тізілімінде № 4192 болып тіркелген, 2015 жылғы 17 ақпанда Қазақстан Республикасының нормативтік құқықтық актілерінің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"1, 2, 3, 4 қосымшалары" сөздері "1, 2, 3, 4, 5 қосымшалары" сөздерімен ауыстырылсын;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5 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"1, 2, 3, 4 қосымшалары" сөздері "5 қосымша" сөзімен ауыстырылсын.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"Байғанин аудандық тұрғын үй-коммуналдық шаруашылығы, жолаушылар көлігі және автомобиль жолдары бөлімі"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құқықтық актілерінің электронды түрде эталондық бақылау банкінде және мерзімді баспа басылымдарында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Байғанин ауданы әкімдігінің интернет-ресурсында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Ж. Жаңабайға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ауданы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Боранбай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