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b0a7" w14:textId="c55b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2018 жылғы 24 желтоқсандағы № 194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22 шілдедегі № 246 шешімі. Ақтөбе облысының Әділет департаментінде 2019 жылғы 25 шілдеде № 6299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2018 жылғы 24 желтоқсандағы № 194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көрсету туралы" (нормативтік құқықтық актілерді мемлекеттік тіркеу тізілімінде № 3-4-196 тіркелген, 2019 жылғы 10 қаңтарда Қазақстан Республикасының нормативтік құқықтық актілердің электрондық түрдегі эталондық бақылау банкіде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келесі редакцияда жазылсын: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5" w:id="3"/>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