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62c0" w14:textId="bf96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29 желтоқсандағы № 206 "2019-2021 жылдарға арналған Қызылбұлақ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6 тамыздағы № 250 шешімі. Ақтөбе облысының Әділет департаментінде 2019 жылғы 8 тамызда № 6339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29 желтоқсандағы № 206 "2019-2021 жылдарға арналған Қызылбұлақ ауылдық округінің бюджетін бекіту туралы" (нормативтік құқықтық актілерді мемлекеттік тіркеу тізілімінде № 3-4-199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"77 162,5" сандары "72 142,5"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"74 481,5" сандары "69 461,5"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"77 162,5" сандары "72 142,5"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6 тамыздағы № 250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