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6d23" w14:textId="98c6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2017 жылғы 24 қарашадағы № 107 "Байғанин ауданы бойынша сот шешімімен коммуналдық меншікке түскен болып танылған иесіз қалдықтарды басқару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2019 жылғы 31 қазандағы № 261 шешімі. Ақтөбе облысының Әділет департаментінде 2019 жылғы 5 қарашада № 6439 болып тіркелді. Күші жойылды - Ақтөбе облысы Байғанин аудандық мәслихатының 2021 жылғы 15 қыркүйектегі № 61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аудандық мәслихатының 15.09.2021 № 61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Байғанин аудандық мәслихатының 2017 жылғы 24 қарашадағы № 107 "Байғанин ауданы бойынша сот шешімімен коммуналдық меншікке түскен болып танылған иесіз қалдықтарды басқару қағидаларын бекіту туралы" (Нормативтік құқықтық актілерді мемлекеттік тіркеу тізілімінде № 5730 тіркелген, 2017 жылғы 15 желтоқсанда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2007 жылғы 9 қаңтардағы Экологиялық кодекстің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</w:t>
      </w:r>
      <w:r>
        <w:rPr>
          <w:rFonts w:ascii="Times New Roman"/>
          <w:b w:val="false"/>
          <w:i w:val="false"/>
          <w:color w:val="000000"/>
          <w:sz w:val="28"/>
        </w:rPr>
        <w:t>Байғанин ауданы бойынша сот шешімімен коммуналдық меншікке түскен болып танылған иесіз қалдықтарды басқару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Қалдықтарды есепке алу, сақтау, бағалау және одан әрi пайдалану Қазақстан Республикасы Үкіметінің 2002 жылғы 26 шілдедегі № 833 "Жекелеген негіздер бойынша мемлекет меншiгiне айналдырылған (түскен) мүлiктi есепке алудың, сақтаудың, бағалаудың және одан әрi пайдаланудың кейбiр мәселелерi"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