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8bf3" w14:textId="c298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әкімдігінің 2018 жылғы 15 ақпандағы № 36 "Коммуналдық меншікке келіп түскен қараусыз қалған жануарларды пайдалану Қағидаларын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әкімдігінің 2019 жылғы 8 қарашадағы № 297 қаулысы. Ақтөбе облысының Әділет департаментінде 2019 жылғы 12 қарашада № 6450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2) тармақшасына, Қазақстан Республикасының 2011 жылғы 1 наурыздағы "Мемлекеттік мүлік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22)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әкiмдiгi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әкімдігінің 2018 жылғы 15 ақпандағы № 36 "Коммуналдық меншікке келіп түскен қараусыз қалған жануарларды пайдалану Қағидаларын бекіту туралы" (нормативтік құқықтық актілерді мемлекеттік тіркеу Тізілімінде № 3-4-153 болып тіркелген, 2018 жылғы 20 наурызда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бекітілген, </w:t>
      </w:r>
      <w:r>
        <w:rPr>
          <w:rFonts w:ascii="Times New Roman"/>
          <w:b w:val="false"/>
          <w:i w:val="false"/>
          <w:color w:val="000000"/>
          <w:sz w:val="28"/>
        </w:rPr>
        <w:t>Коммуналдық меншікке келіп түскен қараусыз қалған жануарларды пайдалану 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Өзінің бағуында және пайдалануында қараусыз қалған жануарлар болған адам өзінің бағуындағы жануарларды меншігіне алудан бас тартқан кезде олар аудандық коммуналдық меншікке түседі және Қазақстан Республикасы Үкіметінің 2002 жылғы 26 шілдедегі № 833 "Жекелеген негіздер бойынша мемлекет меншiгiне айналдырылған (түскен) мүлiктi есепке алудың, сақтаудың, бағалаудың және одан әрi пайдаланудың кейбiр мәселелерi"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 тәртіп бойынша пайдаланылады.".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"Байғанин аудандық қаржы бөлімі"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Байғанин аудандық әкімдігінің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Байғанин ауданы әкімінің жетекшілік ететін орынбасарына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