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4c79" w14:textId="6e84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6 маусымдағы № 159 "Байғанин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15 қарашадағы № 270 шешімі. Ақтөбе облысының Әділет департаментінде 2019 жылғы 18 қарашада № 6459 болып тіркелді. Күші жойылды - Ақтөбе облысы Байғанин аудандық мәслихатының 2020 жылғы 24 желтоқсандағы № 399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24.12.2020 № 399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6 маусымдағы № 159 "Байғанин ауданында тұрғын үй көмегін көрсету мөлшерін және тәртібін айқындау туралы" (Нормативтік құқықтық актілерді мемлекеттік тіркеу тізілімінде № 3-4-175 тіркелген, 2018 жылғы 28 маусымда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үйді (тұрғын ғимаратты)" сөздері "кондоминиум объектісінің ортақ мүлкін" сөздерімен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көмегi телекоммуникация желiсiне қосылған телефон үшiн абоненттiк төлемақының, жеке тұрғын үй қорынан жергiлiктi атқарушы орган жалдаған тұрғын үй-жайды пайдаланғаны үшiн жалға алу ақысының ұлғаюы бөлiгiнде кондоминиум объектісінің ортақ мүлкін күтiп-ұстауға, коммуналдық қызметтер мен байланыс қызметтерiн тұтынуға арналған шығыстарға нормалар шегiнде ақы төлеу сомасы мен отбасының (азаматтардың) осы мақсаттарға жұмсаған шығыстарының шекті жол берілетін деңгейі отбасының (азаматтың) жиынтық табысының 7 (жеті) пайызы мөлшерінде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аталған жерлерде тұрақты тұратын адамдарға кондоминиум объектісінің ортақ мүлкін күтіп-ұстауға арналған шығыстар сметасына сәйкес жеткiзушiлер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