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849" w14:textId="aca9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2019 жылғы 27 қарашадағы № 307 қаулысы. Ақтөбе облысының Әділет департаментінде 2019 жылғы 28 қарашада № 6499 болып тіркелді. Күші жойылды - Ақтөбе облысы Байғанин ауданы әкімдігінің 2020 жылғы 12 маусымдағы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12.06.2020 № 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01.01.2020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бойынша салық салу объектісінің орналасқан жерін ескеретін аймаққа бөлу коэффициенттері,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"Байғанин ауданы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Р. Раушанов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" 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2019 жылғы "27" қарашадағы № 307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9"/>
        <w:gridCol w:w="3316"/>
        <w:gridCol w:w="5085"/>
      </w:tblGrid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