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f08666" w14:textId="0f0866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Байғанин аудандық мәслихатының 2018 жылғы 24 желтоқсандағы № 192 "2019-2021 жылдарға арналған Байғанин аудандық бюджетін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Байғанин аудандық мәслихатының 2019 жылғы 18 желтоқсандағы № 281 шешімі. Ақтөбе облысының Әділет департаментінде 2019 жылғы 20 желтоқсанда № 6572 болып тіркелді. Мерзімі өткендіктен қолданыс тоқтатылды</w:t>
      </w:r>
    </w:p>
    <w:p>
      <w:pPr>
        <w:spacing w:after="0"/>
        <w:ind w:left="0"/>
        <w:jc w:val="both"/>
      </w:pPr>
      <w:bookmarkStart w:name="z2" w:id="0"/>
      <w:r>
        <w:rPr>
          <w:rFonts w:ascii="Times New Roman"/>
          <w:b w:val="false"/>
          <w:i w:val="false"/>
          <w:color w:val="000000"/>
          <w:sz w:val="28"/>
        </w:rPr>
        <w:t xml:space="preserve">
      Қазақстан Республикасының 2008 жылғы 4 желтоқсандағы Бюджет Кодексінің 109 бабының </w:t>
      </w:r>
      <w:r>
        <w:rPr>
          <w:rFonts w:ascii="Times New Roman"/>
          <w:b w:val="false"/>
          <w:i w:val="false"/>
          <w:color w:val="000000"/>
          <w:sz w:val="28"/>
        </w:rPr>
        <w:t>5 тармағына</w:t>
      </w:r>
      <w:r>
        <w:rPr>
          <w:rFonts w:ascii="Times New Roman"/>
          <w:b w:val="false"/>
          <w:i w:val="false"/>
          <w:color w:val="000000"/>
          <w:sz w:val="28"/>
        </w:rPr>
        <w:t xml:space="preserve"> және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сәйкес, Байғанин аудандық мәслихаты ШЕШІМ ҚАБЫЛДАДЫ:</w:t>
      </w:r>
    </w:p>
    <w:bookmarkEnd w:id="0"/>
    <w:bookmarkStart w:name="z3" w:id="1"/>
    <w:p>
      <w:pPr>
        <w:spacing w:after="0"/>
        <w:ind w:left="0"/>
        <w:jc w:val="both"/>
      </w:pPr>
      <w:r>
        <w:rPr>
          <w:rFonts w:ascii="Times New Roman"/>
          <w:b w:val="false"/>
          <w:i w:val="false"/>
          <w:color w:val="000000"/>
          <w:sz w:val="28"/>
        </w:rPr>
        <w:t xml:space="preserve">
      1. Байғанин аудандық мәслихатының 2018 жылғы 24 желтоқсандағы № 192 "2019-2021 жылдарға арналған Байғанин аудандық бюджетін бекіту туралы" (Нормативтік құқықтық актілерді мемлекеттік тіркеу тізілімінде № 3-4-195 тіркелген, 2019 жылғы 10 қаңтарда Қазақстан Республикасы нормативтік құқықтық актілерінің электрондық түрдегі эталондық бақылау банкінде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келесідей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1) тармақшасында:</w:t>
      </w:r>
    </w:p>
    <w:p>
      <w:pPr>
        <w:spacing w:after="0"/>
        <w:ind w:left="0"/>
        <w:jc w:val="both"/>
      </w:pPr>
      <w:r>
        <w:rPr>
          <w:rFonts w:ascii="Times New Roman"/>
          <w:b w:val="false"/>
          <w:i w:val="false"/>
          <w:color w:val="000000"/>
          <w:sz w:val="28"/>
        </w:rPr>
        <w:t>
      кірістер - "6 085 891,0" сандары "6 084 117,0" сандарымен ауыстырылсын;</w:t>
      </w:r>
    </w:p>
    <w:p>
      <w:pPr>
        <w:spacing w:after="0"/>
        <w:ind w:left="0"/>
        <w:jc w:val="both"/>
      </w:pPr>
      <w:r>
        <w:rPr>
          <w:rFonts w:ascii="Times New Roman"/>
          <w:b w:val="false"/>
          <w:i w:val="false"/>
          <w:color w:val="000000"/>
          <w:sz w:val="28"/>
        </w:rPr>
        <w:t>
      трансферттердің түсімдері - "1 989 637,0" сандары "1 987 863,0" сандарымен ауыстырылсын;</w:t>
      </w:r>
    </w:p>
    <w:p>
      <w:pPr>
        <w:spacing w:after="0"/>
        <w:ind w:left="0"/>
        <w:jc w:val="both"/>
      </w:pPr>
      <w:r>
        <w:rPr>
          <w:rFonts w:ascii="Times New Roman"/>
          <w:b w:val="false"/>
          <w:i w:val="false"/>
          <w:color w:val="000000"/>
          <w:sz w:val="28"/>
        </w:rPr>
        <w:t>
      2) тармақшасында:</w:t>
      </w:r>
    </w:p>
    <w:p>
      <w:pPr>
        <w:spacing w:after="0"/>
        <w:ind w:left="0"/>
        <w:jc w:val="both"/>
      </w:pPr>
      <w:r>
        <w:rPr>
          <w:rFonts w:ascii="Times New Roman"/>
          <w:b w:val="false"/>
          <w:i w:val="false"/>
          <w:color w:val="000000"/>
          <w:sz w:val="28"/>
        </w:rPr>
        <w:t>
      шығындар - "6 355 381,7" сандары "6 353 607,7" сандарымен ауыстырылсын.</w:t>
      </w:r>
    </w:p>
    <w:bookmarkStart w:name="z5" w:id="2"/>
    <w:p>
      <w:pPr>
        <w:spacing w:after="0"/>
        <w:ind w:left="0"/>
        <w:jc w:val="both"/>
      </w:pPr>
      <w:r>
        <w:rPr>
          <w:rFonts w:ascii="Times New Roman"/>
          <w:b w:val="false"/>
          <w:i w:val="false"/>
          <w:color w:val="000000"/>
          <w:sz w:val="28"/>
        </w:rPr>
        <w:t xml:space="preserve">
      2.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редакцияда мазмұндалсын. </w:t>
      </w:r>
    </w:p>
    <w:bookmarkEnd w:id="2"/>
    <w:bookmarkStart w:name="z6" w:id="3"/>
    <w:p>
      <w:pPr>
        <w:spacing w:after="0"/>
        <w:ind w:left="0"/>
        <w:jc w:val="both"/>
      </w:pPr>
      <w:r>
        <w:rPr>
          <w:rFonts w:ascii="Times New Roman"/>
          <w:b w:val="false"/>
          <w:i w:val="false"/>
          <w:color w:val="000000"/>
          <w:sz w:val="28"/>
        </w:rPr>
        <w:t>
      3. "Байғанин аудандық мәслихатының аппараты" мемлекеттік мекемесі заңнамада белгіленген тәртіппен:</w:t>
      </w:r>
    </w:p>
    <w:bookmarkEnd w:id="3"/>
    <w:p>
      <w:pPr>
        <w:spacing w:after="0"/>
        <w:ind w:left="0"/>
        <w:jc w:val="both"/>
      </w:pPr>
      <w:r>
        <w:rPr>
          <w:rFonts w:ascii="Times New Roman"/>
          <w:b w:val="false"/>
          <w:i w:val="false"/>
          <w:color w:val="000000"/>
          <w:sz w:val="28"/>
        </w:rPr>
        <w:t>
      1) осы шешімді Ақтөбе облысының Әділет департаментінде мемлекеттік тіркеуді;</w:t>
      </w:r>
    </w:p>
    <w:p>
      <w:pPr>
        <w:spacing w:after="0"/>
        <w:ind w:left="0"/>
        <w:jc w:val="both"/>
      </w:pPr>
      <w:r>
        <w:rPr>
          <w:rFonts w:ascii="Times New Roman"/>
          <w:b w:val="false"/>
          <w:i w:val="false"/>
          <w:color w:val="000000"/>
          <w:sz w:val="28"/>
        </w:rPr>
        <w:t>
      2) осы шешімді оны ресми жариялағаннан кейін Байғанин аудандық мәслихатының интернет-ресурсында орналастыруды қамтамасыз етсін.</w:t>
      </w:r>
    </w:p>
    <w:bookmarkStart w:name="z7" w:id="4"/>
    <w:p>
      <w:pPr>
        <w:spacing w:after="0"/>
        <w:ind w:left="0"/>
        <w:jc w:val="both"/>
      </w:pPr>
      <w:r>
        <w:rPr>
          <w:rFonts w:ascii="Times New Roman"/>
          <w:b w:val="false"/>
          <w:i w:val="false"/>
          <w:color w:val="000000"/>
          <w:sz w:val="28"/>
        </w:rPr>
        <w:t>
      4. Осы шешім 2019 жылдың 1 қаңтарынан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Байғанин аудандық </w:t>
            </w:r>
          </w:p>
          <w:p>
            <w:pPr>
              <w:spacing w:after="20"/>
              <w:ind w:left="20"/>
              <w:jc w:val="both"/>
            </w:pPr>
          </w:p>
          <w:p>
            <w:pPr>
              <w:spacing w:after="20"/>
              <w:ind w:left="20"/>
              <w:jc w:val="both"/>
            </w:pPr>
            <w:r>
              <w:rPr>
                <w:rFonts w:ascii="Times New Roman"/>
                <w:b w:val="false"/>
                <w:i/>
                <w:color w:val="000000"/>
                <w:sz w:val="20"/>
              </w:rPr>
              <w:t xml:space="preserve">мәслихатының 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Табынбаева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Байғанин аудандық </w:t>
            </w:r>
          </w:p>
          <w:p>
            <w:pPr>
              <w:spacing w:after="20"/>
              <w:ind w:left="20"/>
              <w:jc w:val="both"/>
            </w:pPr>
          </w:p>
          <w:p>
            <w:pPr>
              <w:spacing w:after="20"/>
              <w:ind w:left="20"/>
              <w:jc w:val="both"/>
            </w:pP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Турлыбаев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Байғанин аудандық мәслихатының 2019 жылғы 18 желтоқсаны № 281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Байғанин аудандық мәслихатының 2018 жылғы 24 желтоқсандағы № 192 шешіміне 1 қосымша</w:t>
            </w:r>
          </w:p>
        </w:tc>
      </w:tr>
    </w:tbl>
    <w:p>
      <w:pPr>
        <w:spacing w:after="0"/>
        <w:ind w:left="0"/>
        <w:jc w:val="left"/>
      </w:pPr>
      <w:r>
        <w:rPr>
          <w:rFonts w:ascii="Times New Roman"/>
          <w:b/>
          <w:i w:val="false"/>
          <w:color w:val="000000"/>
        </w:rPr>
        <w:t xml:space="preserve"> 2019 жылға арналған Байғанин аудандық бюджеті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6 084 117,0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4 086 340,0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63 324,0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63 324,0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56 602,0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56 602,0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3 943 353,0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3 932 514,0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 көрсетуге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1 987 863,0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1 987 863,0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1 987 863,0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6 353 607,7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463 344,1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237 951,9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108 546,6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100 767,6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103 894,2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98 894,2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22 565,5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175 282,7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57 932,2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103 458,5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103 458,5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3 439 217,0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295 770,0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295 770,0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тапсырыстарын іске асыруға аудандық маңызы бар қала, ауыл, кент, ауылдық округ бюджеттеріне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73 513,0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222 257,0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2 826 761,1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2 753 007,9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2 675 895,2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77 112,7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73 753,2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73 753,2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316 685,9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316 685,9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32 106,1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169 562,5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735 266,4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366 840,0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366 840,0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366 840,0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343 613,8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343 613,8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229 789,0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10 959,7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22 562,6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293 805,5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192 972,0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Азматтардың жекелген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191 972,0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133 377,0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92 943,5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91 584,5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69 287,5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489 429,6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117 715,0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117 684,0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117 684,0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165 403,5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78 697,1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86 706,4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86 706,4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108 152,7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99 518,7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99 011,7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98 158,4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17 530,9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31 492,9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176 708,2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105 793,4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17 352,1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17 352,1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88 441,3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13 671,3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26 035,8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21 923,7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198 149,0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198 149,0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198 149,0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121 499,0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60 764,0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92 944,0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91 444,0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85 844,0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69 434,0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429 993,8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429 993,8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429 993,8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164 404,0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257 217,0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ІII. ТАЗА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96 855,0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114 219,0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114 219,0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114 219,0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114 219,0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114 219,0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-366 345,7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366 345,7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113 625,0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113 625,0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113 625,0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17 364,0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270 084,7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270 084,7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270 084,7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270 084,7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