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6c83" w14:textId="a5e6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Байғанин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ауданы әкімдігінің 2019 жылғы 24 желтоқсандағы № 326 қаулысы. Ақтөбе облысының Әділет департаментінде 2019 жылғы 26 желтоқсанда № 6608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Байғанин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"Байғанин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Байғанин аудандық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Байғанин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әкімдігінің 2019 жылғы 24 желтоқсаны № 326 қаулысына қосымша</w:t>
            </w:r>
          </w:p>
        </w:tc>
      </w:tr>
    </w:tbl>
    <w:p>
      <w:pPr>
        <w:spacing w:after="0"/>
        <w:ind w:left="0"/>
        <w:jc w:val="left"/>
      </w:pPr>
      <w:r>
        <w:rPr>
          <w:rFonts w:ascii="Times New Roman"/>
          <w:b/>
          <w:i w:val="false"/>
          <w:color w:val="000000"/>
        </w:rPr>
        <w:t xml:space="preserve"> 2020 жылға Байғанин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"Байғанин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Стандарт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көлік"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"Ерлан-Нұр"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"Тәжімбай"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"Ғибрат" кафесі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"Ақбота" кафесі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