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bde609" w14:textId="1bde6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алу және Байғанин ауданы Сартоғай ауылдық округі әкімінің 2018 жылғы 5 сәуірдегі № 3 "Шектеу іс-шараларын белгілеу туралы" шешімінің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ауданы Сартоғай ауылдық округі әкімінің 2019 жылғы 19 қарашадағы № 9 шешімі. Ақтөбе облысының Әділет департаментінде 2019 жылғы 20 қарашада № 6471 болып тіркелді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35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2002 жылғы 10 шілдедегі "Ветеринария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10-1 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8) тармақшасына сәйкес және Қазақстан Республикасы Ауыл шаруашылығы Министрлігінің Ветеринариялық бақылау және қадағалау комитеті Байғанин аудандық аумақтық инспекция басшысының 2019 жылғы 12 қарашадағы № 2-8-05/158 ұсынысы негізінде, Байғанин ауданы Сартоғай ауылдық округінің әкімі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Байғанин ауданы Сартоғай ауылдық округінің Алтай батыр ауылында мүйізді ірі қара малдар арасынан бруцеллез ауруының ошақтарын жою бойынша кешенді ветеринариялық іс-шаралары жүргізілгендігіне байланысты, белгіленген шектеу іс-шаралары алынсын.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Байғанин ауданы Сартоғай ауылдық округі әкімінің 2018 жылғы 5 сәуірдегі № 3 "Шектеу іс-шараларын белгілеу туралы" (Нормативтік құқықтық актілерді мемлекеттік тіркеу тізілімінде № 3-4-171 болып тіркелген, 2018 жылғы 5 мамырда Қазақстан Республикасы нормативтік құқықтық актілерінің эталондық бақылау банкінде электронды түрде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Ақтөбе облысы Байғанин ауданы Сартоғай ауылдық округі әкімінің аппараты" мемлекеттік мекемесі заңнамада белгіленген тәртіппен: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жариялағаннан кейін Байғанин аудандық әкімдігінің интернет-ресурсында орналастыруды қамтамасыз етсін.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3 тармаққа өзгерістер енгізілді - Ақтөбе облысы Байғанин ауданы Сартоғай ауылдық округі әкімінің 10.11.2020 </w:t>
      </w:r>
      <w:r>
        <w:rPr>
          <w:rFonts w:ascii="Times New Roman"/>
          <w:b w:val="false"/>
          <w:i w:val="false"/>
          <w:color w:val="000000"/>
          <w:sz w:val="28"/>
        </w:rPr>
        <w:t>№ 9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Ауылдық округ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Махан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