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242b" w14:textId="2a924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Аманкөл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2019 жылғы 4 қаңтардағы № 197 шешімі. Ақтөбе облысы Әділет департаментінің Ырғыз аудандық Әділет басқармасында 2019 жылғы 8 қаңтарда № 3-5-205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2019 - 2021 жылдарға арналған Аманкөл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                                                63 851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                                          3 011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                                    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түсiмдер                  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                                          60 800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                                                64 203,1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                             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     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                                    -352,1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                                    352,1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Ырғыз аудандық мәслихатының 29.03.2019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24.05.2019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2018 жылғы 30 қарашадағы "2019 - 2021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мәліметке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- 2525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-29698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мәслихаттың 2018 жылғы 24 желтоқсандағы № 185 "2019– 2021 жылдарға арналған Аманкөл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Аманкөл ауылдық округ бюджетіне берілген субвенция көлемі 2019 жылға 41 400 мың теңге сомасында көзделді.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2019 жылға арналған ауылдық округ бюджетінде аудандық бюджет арқылы республикалық бюджеттен ағымдағы нысаналы трансферттер көзделсін: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асыруға- 1 415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- 9 722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жалақысын көтеруге - 1 377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өзгерістер енгізілді - Ақтөбе облысы Ырғыз аудандық мәслихатының 29.03.2019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24.05.2019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2019 жылға арналған Аманкөл ауылдық округ бюджетінде аудандық бюджет арқылы облыстық бюджеттен ағымдағы нысаналы трансферттер көзделсін: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асыруға- 5 806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тәрбие беру ұйымдарына бейнебақылау орнатуға - 1 080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тармаққа өзгерістер енгізілді - Ақтөбе облысы Ырғыз аудандық мәслихатының 29.03.2019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2019 жылға арналған Аманкөл ауылдық округ бюджетін атқару процесінде секвестрлеуге жатпайтын ауылдық округтің бюджеттік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"Ырғыз аудандық мәслихатының аппараты" мемлекеттік мекемесі заңнамада белгіленген тәртіппен: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Ырғыз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Ырғыз ауданы әкімдігінің интернет-ресурсында орналастыруды қамтамасыз етсін.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2019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4 қаңтардағы № 197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Аманкөл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Ырғыз аудандық мәслихатының 18.11.2019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активтерімен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4 қаңтардағы № 197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Аманкөл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4 қаңтардағы № 197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Аманкөл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4 қаңтардағы № 197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Аманкөл ауылдық округ бюджетін атқару процесінде секвестрлеуге жатпайтын ауылдық округ бюджеттік бағдарламаларының 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