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74bb" w14:textId="cab74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4 қаңтардағы № 196 "2019-2021 жылдарға арналған Қызылжар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2019 жылғы 29 наурыздағы № 213 шешімі. Ақтөбе облысының Әділет департаментінде 2019 жылғы 3 сәуірде № 6035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4 қаңтардағы № 196 "2019-2021 жылдарға арналған Қызылжар ауылдық округ бюджетін бекіту туралы" (нормативтік құқықтық актілердің мемлекеттік тіркеу тізілімінде № 3-5-204 тіркелген, 2019 жылы 1 ақпанда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"82 348" сандары "91 560"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"78 600" сандары "87 812"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"82 348" сандары "92 366,2"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"0" сандары "-806,2"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"0" сандары "806,2"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және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2019 жылға арналған Қызылжар ауылдық округ бюджетінде аудандық бюджет арқылы республикалық бюджеттен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көтеруге-9 212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"Ырғыз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Нұрмағанбет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29 наурыздағы № 213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196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