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47ca" w14:textId="40c4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әкімдігінің 2017 жылғы 04 мамырдағы № 57 "Ырғыз ауданы бойынша мүгедектер үшін жұмыс орындарының квотасын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2019 жылғы 18 сәуірдегі № 65 қаулысы. Ақтөбе облысының Әділет департаментінде 2019 жылғы 23 сәуірде № 6115 болып тіркелді. Күші жойылды - Ақтөбе облысы Ырғыз ауданы әкімдігінің 2021 жылғы 5 сәуірдегі № 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әкімдігінің 05.04.2021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әкімдігінің 2017 жылғы 04 мамырдағы № 57 "Ырғыз ауданы бойынша мүгедектер үшін жұмыс орындарының квотасын белгілеу туралы" (нормативтік құқықтық актілердің мемлекеттік тіркеу Тізілімінде № 5498 тіркелген, 2017 жылғы 24 мамырда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қаулының 1 тармағындағы "в размере трех процентов списочной численности рабочих мест" сөзі "в размере трех процентов списочной численности работников" сөзімен ауыстырылсын.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Ырғыз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А. Шахинге жүктелсiн.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