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5300" w14:textId="3c65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2014 жылғы 13 тамыздағы № 189 "Сайлау өткiзу кезеңiнде кандидаттардың үгiттiк баспа материалдарын орналастыру үшiн орындар белгiлеу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2019 жылғы 30 сәуірдегі № 76 қаулысы. Ақтөбе облысының Әділет департаментінде 2019 жылғы 2 мамырда № 6124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әкімінің 2014 жылғы 13 тамыздағы № 189 "Сайлау өткiзу кезеңiнде кандидаттардың үгiттiк баспа материалдарын орналастыру үшiн орындар белгiлеу туралы" (нормативтік құқықтық актілерді мемлекеттік тіркеу Тізілімінде № 4012 нөмірімен тіркелген, 2014 жылғы 03 қыркүйекте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 аппаратының басшысы А. Тұртаевқа жүктелсiн.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М. Сембі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сәуір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2019 жылғы 30 сәуір № 76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2014 жылғы 13 тамыз № 189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кандидаттарға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763"/>
        <w:gridCol w:w="1001"/>
        <w:gridCol w:w="9351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атауы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почта байланыс торабы" АҚ ғимаратының алдындағы – тақта, Ыбырай Алтынсарин №12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"Мария" дүкені жанындағы – тақта, Темірбек Жургенов көшесі №73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ауылдық клуб ғимаратының жанындағы – тақта, Жолболсын Шайқақов көшесі №17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аудандық білім бөлімі" мемлекеттік мекемесінің "Қалыбай негізгі мектебі" коммуналдық мемлекеттік мекемесі ғимаратының алдындағы - тақта, Мейірхан Жүсіпов көшесі №1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ауылдық клуб ғимаратының алдындағы – тақта, Есен Игібаев көшесі №39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клуб ғимаратының алдындағы – тақта, Тел Жаманмұрынов көшесі №4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аудандық білім бөлімі" мемлекеттік мекемесінің "Нарқызыл негізгі мектебі" коммуналдық мемлекеттік мекемесі ғимаратының алдындағы – тақта, Төлеу Манасов көшесі №32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дәрігерлік амбулаториясының ғимаратының алдындағы – тақта, Лайық Шоқпаров көшесі №6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"Ақтөбе облысы Ырғыз ауданы Қызылжар ауылдық округі әкімінің аппараты" мемлекеттік мекемесінің "Шаттық" бөбекжай-бақшасы" мемлекеттік коммуналдық қазыналық кәсіпорыны ғимаратының алдындағы – тақта, Саймағанбет Сәдірбаев көшесі №15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"Тепсең" медициналық пунктінің ғимаратының алдындағы – тақта, Достық көшесі №41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дәрігерлік амбулаториясының ғимаратының алдындағы – тақта, Өтеу Құдайбергенов көшесі №1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фельдшерлік амбулаториялық пункт ғимаратының алдындағы – тақта, Дауренбек Сарин көшесі №1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фельдшерлік пункт ғимаратының алдындағы – тақта, Қазақстан Республикасы Тәуелсіздігіне 20 жыл көшесі №12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клуб ғимаратының алдындағы – тақта, Темірбек Жүргенов көшесі №57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ауылдық клуб ғимаратының алдындағы – тақта, Әбу бақсы көшесі №32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ауылдық клуб ғимаратының алдындағы – тақта, Серік Сатанов көшесі №19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аудандық білім бөлімі" мемлекеттік мекемесінің "Дүкен негізгі мектебі" коммуналдық мемлекеттік мекемесі ғимаратының жанындағы – тақта, Күркебай Рспанбетов көшесі №16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Құйлыс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білім бөлімі" мемлекеттік мекемесінің "Балбөбек" бөбекжай - бақшасы" мемлекеттік коммуналдық қазыналық кәсіпорыны ғимаратының алдындағы – тақта, Қазақстан Республикасы Тәуелсіздігіне 20 жыл көшесі №1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медициналық пункт ғимаратының жанындағы – тақта, Қазақстан Республикасының Тәуелсіздігіне - 20 жыл көшесі №6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