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9ef3f" w14:textId="499ef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2018 жылғы 24 желтоқсандағы № 185 "2019-2021 жылдарға арналған Ырғыз аудандық бюджетін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2019 жылғы 14 мамырдағы № 225 шешімі. Ақтөбе облысының Әділет департаментінде 2019 жылғы 16 мамырда № 6151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2018 жылғы 24 желтоқсандағы № 185 "2019-2021 жылдарға арналған Ырғыз аудандық бюджетін бекіту туралы" (нормативтік құқықтық актілердің мемлекеттік тіркеу тізілімінде № 3-5-199 тіркелген, 2019 жылы 11 қаңтарда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"3 778 614" сандары "4 276 767"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"3 291 060" сандары "3 789 213"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"3 792 085,7" сандары "4 290 238,7"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"41 515" сандары "210 962"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абзац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- 444 655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алтыншы, жетінші, сегізінші, тоғызыншы, оныншы, он бірінші абзацтар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үшінші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"26 118" сандары "46 192"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мынадай мазмұндағы абзацтармен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"бастауыш, негізгі және жалпы орта білім беру ұйымдарының мұғалімдері мен педагог-психологтарының еңбегіне ақы төлеуді ұлғайтуға-283 952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 қамтылған көп балалы отбасыларға коммуналдық тұрғын үй қорының тұрғын үйін сатып алуға – 10 567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әкімшілік қызметшілердің жекелеген санаттарының жалақысын көтеруге- 23 429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58 249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мынадай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әкімшілік қызметшілердің жекелеген санаттарының жалақысын көтеруге -5 086 мың теңге.".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"Ырғыз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банкінде электрондық түрде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Ырғыз ауданы әкімдігінің интернет-ресурсында орналастыруды қамтамасыз етсін.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Нұрмағанбет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14 мамырдағы № 225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24 желтоқсандағы № 185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Ырғыз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4 276 767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3 789 213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3 789 213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3 789 213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4 290 238,7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271 626,5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173 905,5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сәулет,құрылыс,тұрғын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 аудандық маңызы бар қала, ауыл, кент ауылдық округ бюджеттеріне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2 375 686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олимпиадаларын, мектептен тыс іс-шараларды және конкурстарды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367 646,2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367 646,2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367 646,2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активтерімен жасалатын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-41 015,7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41 015,7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13 471,7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14 мамырдағы № 225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24 желтоқсандағы № 185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аудан, аудандық маңызы бар қаланың, кент, ауыл, ауылдық округ әкімі аппараттарының 2019 жылға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"Қаладағы аудан, аудандық маңызы бар қаланың, кент, ауыл, ауылдық округ әкімінің қызметін қамтамасыз ету жөніндегі қызметтер"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"Аудандық маңызы бар қалаларда, кенттерде, ауылдарда, ауылдық округтерде автомобиль жолдарының жұмыс істеуін қамтамасыз ету"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2020 жылға дейінгі"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Құмтоғай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Тәуіп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Жайсаңбай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