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49af" w14:textId="5df4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2019 жылғы 4 қаңтардағы № 197 "2019-2021 жылдарға арналған Аманкөл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24 мамырдағы № 232 шешімі. Ақтөбе облысының Әділет департаментінде 2019 жылғы 29 мамырда № 6203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Ырғыз аудандық мәслихатының 2019 жылғы 4 қаңтардағы № 197 "2019-2021 жылдарға арналған Аманкөл ауылдық округ бюджетін бекіту туралы" (нормативтік құқықтық актілерді мемлекеттік тіркеу тізілімінде № 3-5-205 тіркелген, 2019 жылы 1 ақпанда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"56 765" сандары "63 851"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"53 714" сандары "60 800"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"57 117,1" сандары "64 203,1"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- 9 722 мың теңге;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 - 1 377 мың теңге.".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