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9efad" w14:textId="fa9ef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2018 жылғы 24 желтоқсандағы № 185 "2019-2021 жылдарға арналған Ырғыз аудандық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2019 жылғы 27 қарашадағы № 254 шешімі. Ақтөбе облысының Әділет департаментінде 2019 жылғы 4 желтоқсанда № 6510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2018 жылғы 24 желтоқсандағы № 185 "2019-2021 жылдарға арналған Ырғыз аудандық бюджетін бекіту туралы" (нормативтік құқықтық актілердің мемлекеттік тіркеу тізілімінде № 3-5-199 тіркелген, 2019 жылы 11 қаңтарда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"4 290 718" сандары "4 502 641,2"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"464 899" сандары "482 804"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"20 855" сандары "8 794"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"1 800" сандары "4 958"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"3 803 164" сандары "4 006 085,2"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"4 304 189,7" сандары "4 516 112,9"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"27 544" сандары "28 506"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"37 875" сандары "38 837"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"-41 015,7" сандары "-41 977,7"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"41 015,7" сандары "41 977,7"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"157 676" сандары "200 676"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"3 659" сандары "1 732,2"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алтыншы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"11 889" сандары "13 392"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тоғызыншы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"283 952" сандары "270 952"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оныншы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"10 567" сандары "8 000" сандарымен ауыстырылсын;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7-1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2019 жылға арналған аудандық бюджетте облыстық бюджет арқылы Қазақстан Республикасының Ұлттық қорынан ағымдағы нысаналы трансферттер түсетіні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 – 121 907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нарығын дамытуға- 12 625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нәтижелі жұмыспен қамту және жаппай кәсіпкерлікті дамытуға –37 425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"37 875" сандары "38 837"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"58 062" сандары "66 290"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"32 566" сандары "22 534"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тоғызыншы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"2 160" сандары "1 280"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бірінші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"2 500" сандары "1 920"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екінші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"12 860" сандары "14 775"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үшінші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"18 250" сандары "18 599"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бесінші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"5 232" сандары "6 978"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жетінші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"13 083" сандары "5 400"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сегізінші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"3 100" сандары "2 491"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жиырма екінші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"35 000" сандары "32 564"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жиырма үшінші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"1 000" сандары "35 937" сандарымен ауыстырылсын: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жиырма бесінші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"21 000" сандары "0"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"Ырғыз аудандық мәслихатының аппараты" мемлекеттік мекемесі заңнамада белгіленген тәртіппен: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Ырғыз ауданы әкімдігінің интернет-ресурсында орналастыруды қамтамасыз етсін.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27 қарашадағы № 254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24 желтоқсандағы № 185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Ырғыз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4 502 641,2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4 006 085,2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4 006 085,2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4 006 085,2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4 516 112,9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278 114,5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92 791,9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сәулет,құрылыс,тұрғын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2 673 959,8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 аудандық маңызы бар қала, ауыл, кент ауылдық округ бюджеттеріне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2 366 149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2 160 858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125 681,8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125 681,8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олимпиадаларын, мектептен тыс іс-шараларды және конкурстарды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652 965,9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257 541,7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257 541,7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99 898,1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114 802,3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89 362,3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(областық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Мамандарға әлеуметтік қолдау көрсету жөніндегі 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367 646,2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367 646,2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367 646,2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активтерімен жасалатын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-41 977,7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41 977,7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13 471,7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27 қарашадағы № 254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24 желтоқсандағы № 185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Қаладағы аудан, аудандық маңызы бар қаланың, кент, ауыл, ауылдық округ әкімі аппараттарының 2019 жылға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"Қаладағы аудан, аудандық маңызы бар қаланың, кент, ауыл, ауылдық округ әкімінің қызметін қамтамасыз ету жөніндегі қызметтер"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"Мемлекеттік органның күрделі шығыстары"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"Аудандық маңызы бар қалаларда, кенттерде, ауылдарда, ауылдық округтерде автомобиль жолдарының жұмыс істеуін қамтамасыз ету"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Құмтоғай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Тәуіп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Жайсаңбай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