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425f" w14:textId="7174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2019 жылғы 25 желтоқсандағы № 261 шешімі. Ақтөбе облысының Әділет департаментінде 2019 жылғы 27 желтоқсанда № 6614 болып тіркелді. Күші жойылды - Ақтөбе облысы Ырғыз аудандық мәслихатының 2023 жылғы 15 қыркүйектегі № 55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Ақтөбе облысы Ырғыз аудандық мәслихатының 20.08.2020 </w:t>
      </w:r>
      <w:r>
        <w:rPr>
          <w:rFonts w:ascii="Times New Roman"/>
          <w:b w:val="false"/>
          <w:i w:val="false"/>
          <w:color w:val="000000"/>
          <w:sz w:val="28"/>
        </w:rPr>
        <w:t>№ 327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Ырғыз аудандық мәслихатының 12.11.2021 </w:t>
      </w:r>
      <w:r>
        <w:rPr>
          <w:rFonts w:ascii="Times New Roman"/>
          <w:b w:val="false"/>
          <w:i w:val="false"/>
          <w:color w:val="00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қолдаудың келесідей түрлері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20.08.2020 </w:t>
      </w:r>
      <w:r>
        <w:rPr>
          <w:rFonts w:ascii="Times New Roman"/>
          <w:b w:val="false"/>
          <w:i w:val="false"/>
          <w:color w:val="00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