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1b16" w14:textId="d20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Қызылжар ауылдық округі әкімінің 2019 жылғы 8 мамырдағы № 8 "Шектеу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2019 жылғы 2 қазандағы № 24 шешімі. Ақтөбе облысының Әділет департаментінде 2019 жылғы 3 қазанда № 6398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Ырғыз аудандық аумақтық инспекциясының бас мемлекеттік ветеринариялық-санитарлық инспекторының 2019 жылғы 27 тамыздағы № 2-17/237 ұсынысы негізінде, Қызылжар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округінің Жаныс би ауылы Достық көшесінде,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Қызылжар ауылдық округі әкімінің 2019 жылғы 8 мамырдағы № 8 "Шектеу іс-шараларын белгілеу туралы" (Нормативтік құқықтық актілерді мемлекеттік тіркеу тізілімінде № 6134 тіркелген, 2019 жылғы 17 мамырда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"Қызылжар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Ырғыз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